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1C" w:rsidRPr="00B162E6" w:rsidRDefault="0032091C" w:rsidP="0032091C">
      <w:pPr>
        <w:spacing w:line="288" w:lineRule="auto"/>
        <w:ind w:right="1521"/>
        <w:jc w:val="center"/>
        <w:rPr>
          <w:rFonts w:ascii="Times New Roman" w:hAnsi="Times New Roman"/>
          <w:b/>
          <w:sz w:val="24"/>
          <w:szCs w:val="24"/>
        </w:rPr>
      </w:pPr>
      <w:r w:rsidRPr="00130ADF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КОУ </w:t>
      </w:r>
      <w:r w:rsidRPr="00130ADF">
        <w:rPr>
          <w:rFonts w:ascii="Times New Roman" w:hAnsi="Times New Roman"/>
          <w:b/>
          <w:sz w:val="24"/>
          <w:szCs w:val="24"/>
        </w:rPr>
        <w:t xml:space="preserve"> «Шмаковская ср</w:t>
      </w:r>
      <w:r>
        <w:rPr>
          <w:rFonts w:ascii="Times New Roman" w:hAnsi="Times New Roman"/>
          <w:b/>
          <w:sz w:val="24"/>
          <w:szCs w:val="24"/>
        </w:rPr>
        <w:t>едняя общеобразовательная школа»</w:t>
      </w:r>
    </w:p>
    <w:p w:rsidR="0032091C" w:rsidRPr="00130ADF" w:rsidRDefault="0032091C" w:rsidP="0032091C">
      <w:pPr>
        <w:pStyle w:val="ad"/>
        <w:rPr>
          <w:b/>
          <w:szCs w:val="24"/>
        </w:rPr>
      </w:pPr>
    </w:p>
    <w:p w:rsidR="0032091C" w:rsidRPr="00130ADF" w:rsidRDefault="0032091C" w:rsidP="0032091C">
      <w:pPr>
        <w:pStyle w:val="ad"/>
        <w:rPr>
          <w:b/>
          <w:szCs w:val="24"/>
        </w:rPr>
      </w:pPr>
    </w:p>
    <w:p w:rsidR="0032091C" w:rsidRPr="00130ADF" w:rsidRDefault="0032091C" w:rsidP="0032091C">
      <w:pPr>
        <w:pStyle w:val="ad"/>
        <w:rPr>
          <w:b/>
          <w:szCs w:val="24"/>
        </w:rPr>
      </w:pPr>
    </w:p>
    <w:p w:rsidR="0032091C" w:rsidRPr="00130ADF" w:rsidRDefault="0032091C" w:rsidP="0032091C">
      <w:pPr>
        <w:rPr>
          <w:rFonts w:ascii="Times New Roman" w:hAnsi="Times New Roman"/>
          <w:sz w:val="24"/>
          <w:szCs w:val="24"/>
        </w:rPr>
      </w:pPr>
      <w:r w:rsidRPr="00130ADF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 xml:space="preserve">овано на Совете школы         </w:t>
      </w:r>
      <w:r w:rsidRPr="00130ADF">
        <w:rPr>
          <w:rFonts w:ascii="Times New Roman" w:hAnsi="Times New Roman"/>
          <w:sz w:val="24"/>
          <w:szCs w:val="24"/>
        </w:rPr>
        <w:t xml:space="preserve"> Принята на заседании педагогического</w:t>
      </w:r>
    </w:p>
    <w:p w:rsidR="0032091C" w:rsidRPr="00130ADF" w:rsidRDefault="0032091C" w:rsidP="0032091C">
      <w:pPr>
        <w:rPr>
          <w:rFonts w:ascii="Times New Roman" w:hAnsi="Times New Roman"/>
          <w:sz w:val="24"/>
          <w:szCs w:val="24"/>
        </w:rPr>
      </w:pPr>
      <w:r w:rsidRPr="00130ADF">
        <w:rPr>
          <w:rFonts w:ascii="Times New Roman" w:hAnsi="Times New Roman"/>
          <w:sz w:val="24"/>
          <w:szCs w:val="24"/>
        </w:rPr>
        <w:t>«</w:t>
      </w:r>
      <w:r w:rsidR="000E7EE7">
        <w:rPr>
          <w:rFonts w:ascii="Times New Roman" w:hAnsi="Times New Roman"/>
          <w:sz w:val="24"/>
          <w:szCs w:val="24"/>
        </w:rPr>
        <w:t>18</w:t>
      </w:r>
      <w:r w:rsidRPr="00130ADF">
        <w:rPr>
          <w:rFonts w:ascii="Times New Roman" w:hAnsi="Times New Roman"/>
          <w:sz w:val="24"/>
          <w:szCs w:val="24"/>
        </w:rPr>
        <w:t xml:space="preserve">» </w:t>
      </w:r>
      <w:r w:rsidR="000E7EE7">
        <w:rPr>
          <w:rFonts w:ascii="Times New Roman" w:hAnsi="Times New Roman"/>
          <w:sz w:val="24"/>
          <w:szCs w:val="24"/>
        </w:rPr>
        <w:t>декабря</w:t>
      </w:r>
      <w:r w:rsidR="004C4F2F">
        <w:rPr>
          <w:rFonts w:ascii="Times New Roman" w:hAnsi="Times New Roman"/>
          <w:sz w:val="24"/>
          <w:szCs w:val="24"/>
        </w:rPr>
        <w:t xml:space="preserve"> 2023</w:t>
      </w:r>
      <w:r w:rsidRPr="00130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</w:t>
      </w:r>
      <w:r w:rsidR="000E7EE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30ADF">
        <w:rPr>
          <w:rFonts w:ascii="Times New Roman" w:hAnsi="Times New Roman"/>
          <w:sz w:val="24"/>
          <w:szCs w:val="24"/>
        </w:rPr>
        <w:t>совете «</w:t>
      </w:r>
      <w:r w:rsidR="00AE5A09">
        <w:rPr>
          <w:rFonts w:ascii="Times New Roman" w:hAnsi="Times New Roman"/>
          <w:sz w:val="24"/>
          <w:szCs w:val="24"/>
        </w:rPr>
        <w:t>18</w:t>
      </w:r>
      <w:r w:rsidR="00C3599E">
        <w:rPr>
          <w:rFonts w:ascii="Times New Roman" w:hAnsi="Times New Roman"/>
          <w:sz w:val="24"/>
          <w:szCs w:val="24"/>
        </w:rPr>
        <w:t xml:space="preserve">» </w:t>
      </w:r>
      <w:r w:rsidR="00AE5A09">
        <w:rPr>
          <w:rFonts w:ascii="Times New Roman" w:hAnsi="Times New Roman"/>
          <w:sz w:val="24"/>
          <w:szCs w:val="24"/>
        </w:rPr>
        <w:t xml:space="preserve"> декабря </w:t>
      </w:r>
      <w:r w:rsidR="00C3599E">
        <w:rPr>
          <w:rFonts w:ascii="Times New Roman" w:hAnsi="Times New Roman"/>
          <w:sz w:val="24"/>
          <w:szCs w:val="24"/>
        </w:rPr>
        <w:t>2023 г. протокол № 5</w:t>
      </w:r>
    </w:p>
    <w:p w:rsidR="0032091C" w:rsidRDefault="0032091C" w:rsidP="0032091C">
      <w:pPr>
        <w:rPr>
          <w:rFonts w:ascii="Times New Roman" w:hAnsi="Times New Roman"/>
          <w:sz w:val="24"/>
          <w:szCs w:val="24"/>
        </w:rPr>
      </w:pPr>
      <w:r w:rsidRPr="00130ADF">
        <w:rPr>
          <w:rFonts w:ascii="Times New Roman" w:hAnsi="Times New Roman"/>
          <w:sz w:val="24"/>
          <w:szCs w:val="24"/>
        </w:rPr>
        <w:t>Протокол №                                         Введ</w:t>
      </w:r>
      <w:r w:rsidR="006C7EEC">
        <w:rPr>
          <w:rFonts w:ascii="Times New Roman" w:hAnsi="Times New Roman"/>
          <w:sz w:val="24"/>
          <w:szCs w:val="24"/>
        </w:rPr>
        <w:t>ена в действие приказом № 04-226</w:t>
      </w:r>
    </w:p>
    <w:p w:rsidR="004C4F2F" w:rsidRPr="00130ADF" w:rsidRDefault="000E7EE7" w:rsidP="0032091C">
      <w:pPr>
        <w:rPr>
          <w:rFonts w:ascii="Times New Roman" w:hAnsi="Times New Roman"/>
          <w:sz w:val="24"/>
          <w:szCs w:val="24"/>
        </w:rPr>
      </w:pPr>
      <w:r w:rsidRPr="000E7EE7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061E9CEE" wp14:editId="5F770224">
            <wp:simplePos x="0" y="0"/>
            <wp:positionH relativeFrom="column">
              <wp:posOffset>2741295</wp:posOffset>
            </wp:positionH>
            <wp:positionV relativeFrom="paragraph">
              <wp:posOffset>156845</wp:posOffset>
            </wp:positionV>
            <wp:extent cx="1374589" cy="436283"/>
            <wp:effectExtent l="0" t="0" r="0" b="0"/>
            <wp:wrapNone/>
            <wp:docPr id="10" name="Рисунок 5" descr="подпись м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мо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89" cy="43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F2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C7EEC">
        <w:rPr>
          <w:rFonts w:ascii="Times New Roman" w:hAnsi="Times New Roman"/>
          <w:sz w:val="24"/>
          <w:szCs w:val="24"/>
        </w:rPr>
        <w:t xml:space="preserve">                        От «18</w:t>
      </w:r>
      <w:r w:rsidR="004C4F2F">
        <w:rPr>
          <w:rFonts w:ascii="Times New Roman" w:hAnsi="Times New Roman"/>
          <w:sz w:val="24"/>
          <w:szCs w:val="24"/>
        </w:rPr>
        <w:t xml:space="preserve">» </w:t>
      </w:r>
      <w:r w:rsidR="006C7EEC">
        <w:rPr>
          <w:rFonts w:ascii="Times New Roman" w:hAnsi="Times New Roman"/>
          <w:sz w:val="24"/>
          <w:szCs w:val="24"/>
        </w:rPr>
        <w:t xml:space="preserve"> декабря </w:t>
      </w:r>
      <w:r w:rsidR="004C4F2F">
        <w:rPr>
          <w:rFonts w:ascii="Times New Roman" w:hAnsi="Times New Roman"/>
          <w:sz w:val="24"/>
          <w:szCs w:val="24"/>
        </w:rPr>
        <w:t>2023 г.</w:t>
      </w:r>
    </w:p>
    <w:p w:rsidR="0032091C" w:rsidRPr="00130ADF" w:rsidRDefault="000E7EE7" w:rsidP="0032091C">
      <w:pPr>
        <w:rPr>
          <w:rFonts w:ascii="Times New Roman" w:hAnsi="Times New Roman"/>
          <w:sz w:val="24"/>
          <w:szCs w:val="24"/>
        </w:rPr>
      </w:pPr>
      <w:r w:rsidRPr="000E7EE7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1685AE" wp14:editId="4D135846">
            <wp:simplePos x="0" y="0"/>
            <wp:positionH relativeFrom="column">
              <wp:posOffset>2676525</wp:posOffset>
            </wp:positionH>
            <wp:positionV relativeFrom="paragraph">
              <wp:posOffset>180975</wp:posOffset>
            </wp:positionV>
            <wp:extent cx="1600573" cy="1601694"/>
            <wp:effectExtent l="19050" t="0" r="0" b="0"/>
            <wp:wrapNone/>
            <wp:docPr id="8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73" cy="160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F2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32091C" w:rsidRPr="00130ADF">
        <w:rPr>
          <w:rFonts w:ascii="Times New Roman" w:hAnsi="Times New Roman"/>
          <w:sz w:val="24"/>
          <w:szCs w:val="24"/>
        </w:rPr>
        <w:t>Директор:                      О.В. Стенникова</w:t>
      </w:r>
    </w:p>
    <w:p w:rsidR="00783071" w:rsidRPr="00F63254" w:rsidRDefault="00783071" w:rsidP="00783071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EE7" w:rsidRDefault="000E7EE7" w:rsidP="0032091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E7EE7" w:rsidRDefault="000E7EE7" w:rsidP="0032091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A15BB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даптированная 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 xml:space="preserve">основная </w:t>
      </w:r>
      <w:r w:rsidR="005D673F" w:rsidRPr="00CF10E6">
        <w:rPr>
          <w:rFonts w:ascii="Times New Roman" w:hAnsi="Times New Roman"/>
          <w:b/>
          <w:color w:val="auto"/>
          <w:sz w:val="28"/>
          <w:szCs w:val="28"/>
        </w:rPr>
        <w:t>обще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>образовательная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>программа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F1599">
        <w:rPr>
          <w:rFonts w:ascii="Times New Roman" w:hAnsi="Times New Roman"/>
          <w:b/>
          <w:color w:val="auto"/>
          <w:sz w:val="28"/>
          <w:szCs w:val="28"/>
        </w:rPr>
        <w:br/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начального общего образования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br/>
        <w:t xml:space="preserve">обучающихся </w:t>
      </w:r>
      <w:r w:rsidR="00392A44" w:rsidRPr="000A0A0A">
        <w:rPr>
          <w:rFonts w:ascii="Times New Roman" w:hAnsi="Times New Roman" w:cs="Times New Roman"/>
          <w:b/>
          <w:color w:val="auto"/>
          <w:sz w:val="28"/>
          <w:szCs w:val="28"/>
        </w:rPr>
        <w:t>с задержкой психического развития</w:t>
      </w: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МКОУ «Шмаковская средняя общеобразовательная школа»</w:t>
      </w: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с. Шмаково</w:t>
      </w:r>
    </w:p>
    <w:p w:rsidR="0032091C" w:rsidRDefault="0032091C" w:rsidP="0032091C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2023</w:t>
      </w:r>
    </w:p>
    <w:p w:rsidR="00E85984" w:rsidRDefault="00D54712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6C1754" w:rsidRPr="000C5522" w:rsidRDefault="007768EF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85984" w:rsidRPr="006C1754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6C1754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15833112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1. ОБЩИЕ ПОЛОЖЕНИЯ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_Toc415833112 \h </w:instrText>
        </w:r>
        <w:r w:rsidRPr="006C1754">
          <w:rPr>
            <w:noProof/>
            <w:webHidden/>
            <w:sz w:val="28"/>
            <w:szCs w:val="28"/>
          </w:rPr>
        </w:r>
        <w:r w:rsidRPr="006C1754">
          <w:rPr>
            <w:noProof/>
            <w:webHidden/>
            <w:sz w:val="28"/>
            <w:szCs w:val="28"/>
          </w:rPr>
          <w:fldChar w:fldCharType="separate"/>
        </w:r>
        <w:r w:rsidR="00D71603">
          <w:rPr>
            <w:noProof/>
            <w:webHidden/>
            <w:sz w:val="28"/>
            <w:szCs w:val="28"/>
          </w:rPr>
          <w:t>3</w:t>
        </w:r>
        <w:r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7B5172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3" w:history="1">
        <w:r w:rsidR="0032091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. 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8"/>
            <w:szCs w:val="28"/>
          </w:rPr>
          <w:t>Примерная а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sz w:val="28"/>
            <w:szCs w:val="28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_Toc415833123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D71603">
          <w:rPr>
            <w:noProof/>
            <w:webHidden/>
            <w:sz w:val="28"/>
            <w:szCs w:val="28"/>
          </w:rPr>
          <w:t>9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7B5172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4" w:history="1">
        <w:r w:rsidR="0032091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.1. Целевой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_Toc415833124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D71603">
          <w:rPr>
            <w:noProof/>
            <w:webHidden/>
            <w:sz w:val="28"/>
            <w:szCs w:val="28"/>
          </w:rPr>
          <w:t>9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7B5172" w:rsidP="004C4F2F">
      <w:pPr>
        <w:pStyle w:val="30"/>
        <w:rPr>
          <w:rFonts w:eastAsia="Times New Roman"/>
          <w:color w:val="auto"/>
          <w:kern w:val="0"/>
          <w:lang w:eastAsia="ru-RU"/>
        </w:rPr>
      </w:pPr>
      <w:hyperlink w:anchor="_Toc415833125" w:history="1">
        <w:r w:rsidR="0032091C">
          <w:rPr>
            <w:rStyle w:val="ac"/>
            <w:b/>
          </w:rPr>
          <w:t>2</w:t>
        </w:r>
        <w:r w:rsidR="006C1754" w:rsidRPr="006C1754">
          <w:rPr>
            <w:rStyle w:val="ac"/>
            <w:b/>
          </w:rPr>
          <w:t>.1.1. Пояснительная записка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_Toc415833125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9</w:t>
        </w:r>
        <w:r w:rsidR="007768EF" w:rsidRPr="006C1754">
          <w:rPr>
            <w:webHidden/>
          </w:rPr>
          <w:fldChar w:fldCharType="end"/>
        </w:r>
      </w:hyperlink>
    </w:p>
    <w:p w:rsidR="006C1754" w:rsidRPr="000C5522" w:rsidRDefault="007B5172" w:rsidP="004C4F2F">
      <w:pPr>
        <w:pStyle w:val="30"/>
        <w:rPr>
          <w:rFonts w:eastAsia="Times New Roman"/>
          <w:color w:val="auto"/>
          <w:kern w:val="0"/>
          <w:lang w:eastAsia="ru-RU"/>
        </w:rPr>
      </w:pPr>
      <w:hyperlink w:anchor="_Toc415833126" w:history="1">
        <w:r w:rsidR="0032091C">
          <w:rPr>
            <w:rStyle w:val="ac"/>
            <w:b/>
          </w:rPr>
          <w:t>2</w:t>
        </w:r>
        <w:r w:rsidR="006C1754" w:rsidRPr="006C1754">
          <w:rPr>
            <w:rStyle w:val="ac"/>
            <w:b/>
          </w:rPr>
          <w:t>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_Toc415833126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19</w:t>
        </w:r>
        <w:r w:rsidR="007768EF" w:rsidRPr="006C1754">
          <w:rPr>
            <w:webHidden/>
          </w:rPr>
          <w:fldChar w:fldCharType="end"/>
        </w:r>
      </w:hyperlink>
    </w:p>
    <w:p w:rsidR="006C1754" w:rsidRPr="000C5522" w:rsidRDefault="007B5172" w:rsidP="004C4F2F">
      <w:pPr>
        <w:pStyle w:val="30"/>
        <w:rPr>
          <w:rFonts w:eastAsia="Times New Roman"/>
          <w:color w:val="auto"/>
          <w:kern w:val="0"/>
          <w:lang w:eastAsia="ru-RU"/>
        </w:rPr>
      </w:pPr>
      <w:hyperlink w:anchor="_Toc415833127" w:history="1">
        <w:r w:rsidR="0032091C">
          <w:rPr>
            <w:rStyle w:val="ac"/>
            <w:b/>
          </w:rPr>
          <w:t>2</w:t>
        </w:r>
        <w:r w:rsidR="006C1754" w:rsidRPr="006C1754">
          <w:rPr>
            <w:rStyle w:val="ac"/>
            <w:b/>
          </w:rPr>
          <w:t xml:space="preserve">.1.3. </w:t>
        </w:r>
        <w:r w:rsidR="006C1754" w:rsidRPr="006C1754">
          <w:rPr>
            <w:rStyle w:val="ac"/>
            <w:b/>
            <w:spacing w:val="2"/>
          </w:rPr>
          <w:t xml:space="preserve">Система оценки достижения обучающимися  с </w:t>
        </w:r>
        <w:r w:rsidR="006C1754" w:rsidRPr="006C1754">
          <w:rPr>
            <w:rStyle w:val="ac"/>
            <w:b/>
          </w:rPr>
          <w:t>задержкой психического развития</w:t>
        </w:r>
        <w:r w:rsidR="006C1754" w:rsidRPr="006C1754">
          <w:rPr>
            <w:rStyle w:val="ac"/>
            <w:b/>
            <w:spacing w:val="2"/>
          </w:rPr>
          <w:t xml:space="preserve"> планируемых результатов освоения </w:t>
        </w:r>
        <w:r w:rsidR="006C1754" w:rsidRPr="006C1754">
          <w:rPr>
            <w:rStyle w:val="ac"/>
            <w:b/>
          </w:rPr>
          <w:t>адаптированной основной общеобразовательной программы  начального общего образования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_Toc415833127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29</w:t>
        </w:r>
        <w:r w:rsidR="007768EF" w:rsidRPr="006C1754">
          <w:rPr>
            <w:webHidden/>
          </w:rPr>
          <w:fldChar w:fldCharType="end"/>
        </w:r>
      </w:hyperlink>
    </w:p>
    <w:p w:rsidR="006C1754" w:rsidRPr="000C5522" w:rsidRDefault="007B5172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8" w:history="1">
        <w:r w:rsidR="0032091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.2. Содержательный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_Toc415833128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D71603">
          <w:rPr>
            <w:noProof/>
            <w:webHidden/>
            <w:sz w:val="28"/>
            <w:szCs w:val="28"/>
          </w:rPr>
          <w:t>38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7B5172" w:rsidP="004C4F2F">
      <w:pPr>
        <w:pStyle w:val="30"/>
        <w:rPr>
          <w:rFonts w:eastAsia="Times New Roman"/>
          <w:color w:val="auto"/>
          <w:kern w:val="0"/>
          <w:lang w:eastAsia="ru-RU"/>
        </w:rPr>
      </w:pPr>
      <w:hyperlink w:anchor="_Toc415833129" w:history="1">
        <w:r w:rsidR="0032091C">
          <w:rPr>
            <w:rStyle w:val="ac"/>
            <w:b/>
          </w:rPr>
          <w:t>2</w:t>
        </w:r>
        <w:r w:rsidR="006C1754" w:rsidRPr="006C1754">
          <w:rPr>
            <w:rStyle w:val="ac"/>
            <w:b/>
          </w:rPr>
          <w:t>.2.1. Программа формирования универсальных учебных действий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_Toc415833129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38</w:t>
        </w:r>
        <w:r w:rsidR="007768EF" w:rsidRPr="006C1754">
          <w:rPr>
            <w:webHidden/>
          </w:rPr>
          <w:fldChar w:fldCharType="end"/>
        </w:r>
      </w:hyperlink>
    </w:p>
    <w:p w:rsidR="006C1754" w:rsidRPr="000C5522" w:rsidRDefault="007B5172" w:rsidP="004C4F2F">
      <w:pPr>
        <w:pStyle w:val="30"/>
        <w:rPr>
          <w:rFonts w:eastAsia="Times New Roman"/>
          <w:color w:val="auto"/>
          <w:kern w:val="0"/>
          <w:lang w:eastAsia="ru-RU"/>
        </w:rPr>
      </w:pPr>
      <w:hyperlink w:anchor="_Toc415833130" w:history="1">
        <w:r w:rsidR="006C1754" w:rsidRPr="006C1754">
          <w:rPr>
            <w:rStyle w:val="ac"/>
            <w:b/>
          </w:rPr>
          <w:t>2.2.2. Программы учебных предметов,  курсов коррекционно-развивающей области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_Toc415833130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41</w:t>
        </w:r>
        <w:r w:rsidR="007768EF" w:rsidRPr="006C1754">
          <w:rPr>
            <w:webHidden/>
          </w:rPr>
          <w:fldChar w:fldCharType="end"/>
        </w:r>
      </w:hyperlink>
    </w:p>
    <w:p w:rsidR="004C4F2F" w:rsidRDefault="007B5172" w:rsidP="004C4F2F">
      <w:pPr>
        <w:pStyle w:val="30"/>
      </w:pPr>
      <w:hyperlink w:anchor="_Toc415833131" w:history="1">
        <w:r w:rsidR="0032091C">
          <w:rPr>
            <w:rStyle w:val="ac"/>
            <w:b/>
            <w:spacing w:val="2"/>
          </w:rPr>
          <w:t>2</w:t>
        </w:r>
        <w:r w:rsidR="006C1754" w:rsidRPr="006C1754">
          <w:rPr>
            <w:rStyle w:val="ac"/>
            <w:b/>
            <w:spacing w:val="2"/>
          </w:rPr>
          <w:t>.2.3. Программа духовно-нравственного развития, воспитания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_Toc415833131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88</w:t>
        </w:r>
        <w:r w:rsidR="007768EF" w:rsidRPr="006C1754">
          <w:rPr>
            <w:webHidden/>
          </w:rPr>
          <w:fldChar w:fldCharType="end"/>
        </w:r>
      </w:hyperlink>
    </w:p>
    <w:p w:rsidR="006C1754" w:rsidRPr="004C4F2F" w:rsidRDefault="004C4F2F" w:rsidP="004C4F2F">
      <w:pPr>
        <w:pStyle w:val="30"/>
        <w:rPr>
          <w:rFonts w:eastAsia="Times New Roman"/>
          <w:color w:val="auto"/>
          <w:kern w:val="0"/>
          <w:lang w:eastAsia="ru-RU"/>
        </w:rPr>
      </w:pPr>
      <w:r w:rsidRPr="004C4F2F">
        <w:rPr>
          <w:b/>
        </w:rPr>
        <w:t>2.2.4. Программа формирования экологической культуры, здорового и безопасного образа жизни</w:t>
      </w:r>
      <w:r w:rsidRPr="004C4F2F">
        <w:t xml:space="preserve">     </w:t>
      </w:r>
      <w:r>
        <w:t xml:space="preserve">                                                                          94</w:t>
      </w:r>
      <w:r w:rsidRPr="004C4F2F">
        <w:t xml:space="preserve">                                                     </w:t>
      </w:r>
      <w:r>
        <w:t xml:space="preserve">                              </w:t>
      </w:r>
      <w:hyperlink w:anchor="_Toc415833132" w:history="1"/>
    </w:p>
    <w:p w:rsidR="006C1754" w:rsidRPr="000C5522" w:rsidRDefault="007B5172" w:rsidP="004C4F2F">
      <w:pPr>
        <w:pStyle w:val="30"/>
        <w:rPr>
          <w:rFonts w:eastAsia="Times New Roman"/>
          <w:color w:val="auto"/>
          <w:kern w:val="0"/>
          <w:lang w:eastAsia="ru-RU"/>
        </w:rPr>
      </w:pPr>
      <w:hyperlink w:anchor="_Toc415833133" w:history="1">
        <w:r w:rsidR="0032091C">
          <w:rPr>
            <w:rStyle w:val="ac"/>
            <w:b/>
            <w:spacing w:val="2"/>
          </w:rPr>
          <w:t>2</w:t>
        </w:r>
        <w:r w:rsidR="006C1754" w:rsidRPr="006C1754">
          <w:rPr>
            <w:rStyle w:val="ac"/>
            <w:b/>
            <w:spacing w:val="2"/>
          </w:rPr>
          <w:t>.2.5. Программа коррекционной работы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_Toc415833133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98</w:t>
        </w:r>
        <w:r w:rsidR="007768EF" w:rsidRPr="006C1754">
          <w:rPr>
            <w:webHidden/>
          </w:rPr>
          <w:fldChar w:fldCharType="end"/>
        </w:r>
      </w:hyperlink>
    </w:p>
    <w:p w:rsidR="006C1754" w:rsidRPr="000C5522" w:rsidRDefault="007B5172" w:rsidP="004C4F2F">
      <w:pPr>
        <w:pStyle w:val="30"/>
        <w:rPr>
          <w:rFonts w:eastAsia="Times New Roman"/>
          <w:color w:val="auto"/>
          <w:kern w:val="0"/>
          <w:lang w:eastAsia="ru-RU"/>
        </w:rPr>
      </w:pPr>
      <w:hyperlink w:anchor="_Toc415833134" w:history="1">
        <w:r w:rsidR="006C1754" w:rsidRPr="006C1754">
          <w:rPr>
            <w:rStyle w:val="ac"/>
            <w:b/>
            <w:spacing w:val="2"/>
          </w:rPr>
          <w:t>2.2.6. Программа внеурочной деятельности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_Toc415833134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106</w:t>
        </w:r>
        <w:r w:rsidR="007768EF" w:rsidRPr="006C1754">
          <w:rPr>
            <w:webHidden/>
          </w:rPr>
          <w:fldChar w:fldCharType="end"/>
        </w:r>
      </w:hyperlink>
    </w:p>
    <w:p w:rsidR="006C1754" w:rsidRPr="000C5522" w:rsidRDefault="007B5172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5" w:history="1">
        <w:r w:rsidR="0032091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.3. Организационный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_Toc415833135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D71603">
          <w:rPr>
            <w:noProof/>
            <w:webHidden/>
            <w:sz w:val="28"/>
            <w:szCs w:val="28"/>
          </w:rPr>
          <w:t>109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7B5172" w:rsidP="004C4F2F">
      <w:pPr>
        <w:pStyle w:val="30"/>
        <w:rPr>
          <w:rFonts w:eastAsia="Times New Roman"/>
          <w:color w:val="auto"/>
          <w:kern w:val="0"/>
          <w:lang w:eastAsia="ru-RU"/>
        </w:rPr>
      </w:pPr>
      <w:hyperlink w:anchor="_Toc415833136" w:history="1">
        <w:r w:rsidR="0032091C">
          <w:rPr>
            <w:rStyle w:val="ac"/>
            <w:b/>
          </w:rPr>
          <w:t>2</w:t>
        </w:r>
        <w:r w:rsidR="006C1754" w:rsidRPr="006C1754">
          <w:rPr>
            <w:rStyle w:val="ac"/>
            <w:b/>
          </w:rPr>
          <w:t>.3.1. Учебный план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_Toc415833136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109</w:t>
        </w:r>
        <w:r w:rsidR="007768EF" w:rsidRPr="006C1754">
          <w:rPr>
            <w:webHidden/>
          </w:rPr>
          <w:fldChar w:fldCharType="end"/>
        </w:r>
      </w:hyperlink>
    </w:p>
    <w:p w:rsidR="006C1754" w:rsidRPr="000C5522" w:rsidRDefault="007B5172" w:rsidP="004C4F2F">
      <w:pPr>
        <w:pStyle w:val="30"/>
        <w:rPr>
          <w:rFonts w:eastAsia="Times New Roman"/>
          <w:color w:val="auto"/>
          <w:kern w:val="0"/>
          <w:lang w:eastAsia="ru-RU"/>
        </w:rPr>
      </w:pPr>
      <w:hyperlink w:anchor="_Toc415833137" w:history="1">
        <w:r w:rsidR="0032091C">
          <w:rPr>
            <w:rStyle w:val="ac"/>
            <w:b/>
          </w:rPr>
          <w:t>2</w:t>
        </w:r>
        <w:r w:rsidR="006C1754" w:rsidRPr="006C1754">
          <w:rPr>
            <w:rStyle w:val="ac"/>
            <w:b/>
          </w:rPr>
          <w:t xml:space="preserve">.3.2. Система условий реализации </w:t>
        </w:r>
        <w:r w:rsidR="006C1754" w:rsidRPr="006C1754">
          <w:rPr>
            <w:rStyle w:val="ac"/>
            <w:b/>
            <w:spacing w:val="2"/>
          </w:rPr>
          <w:t>адаптированной основной общеобразовательной программы начального общего образования</w:t>
        </w:r>
        <w:r w:rsidR="006C1754" w:rsidRPr="006C1754">
          <w:rPr>
            <w:webHidden/>
          </w:rPr>
          <w:tab/>
        </w:r>
        <w:r w:rsidR="007768EF" w:rsidRPr="006C1754">
          <w:rPr>
            <w:webHidden/>
          </w:rPr>
          <w:fldChar w:fldCharType="begin"/>
        </w:r>
        <w:r w:rsidR="006C1754" w:rsidRPr="006C1754">
          <w:rPr>
            <w:webHidden/>
          </w:rPr>
          <w:instrText xml:space="preserve"> PAGEREF _Toc415833137 \h </w:instrText>
        </w:r>
        <w:r w:rsidR="007768EF" w:rsidRPr="006C1754">
          <w:rPr>
            <w:webHidden/>
          </w:rPr>
        </w:r>
        <w:r w:rsidR="007768EF" w:rsidRPr="006C1754">
          <w:rPr>
            <w:webHidden/>
          </w:rPr>
          <w:fldChar w:fldCharType="separate"/>
        </w:r>
        <w:r w:rsidR="00D71603">
          <w:rPr>
            <w:webHidden/>
          </w:rPr>
          <w:t>120</w:t>
        </w:r>
        <w:r w:rsidR="007768EF" w:rsidRPr="006C1754">
          <w:rPr>
            <w:webHidden/>
          </w:rPr>
          <w:fldChar w:fldCharType="end"/>
        </w:r>
      </w:hyperlink>
    </w:p>
    <w:p w:rsidR="00385E5A" w:rsidRDefault="007768EF" w:rsidP="004C4F2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95D09" w:rsidRPr="00F63254" w:rsidRDefault="006C64D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15833112"/>
      <w:r w:rsidRPr="006C6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1"/>
    </w:p>
    <w:p w:rsidR="007638BE" w:rsidRDefault="001F6895" w:rsidP="00763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1019C4" w:rsidRDefault="001019C4" w:rsidP="001019C4">
      <w:pPr>
        <w:pStyle w:val="afc"/>
        <w:ind w:firstLine="709"/>
        <w:rPr>
          <w:caps w:val="0"/>
        </w:rPr>
      </w:pPr>
      <w:r w:rsidRPr="00F63254">
        <w:t>А</w:t>
      </w:r>
      <w:r w:rsidRPr="00F63254">
        <w:rPr>
          <w:caps w:val="0"/>
        </w:rPr>
        <w:t xml:space="preserve">даптированная </w:t>
      </w:r>
      <w:r w:rsidRPr="001019C4">
        <w:rPr>
          <w:caps w:val="0"/>
          <w:color w:val="auto"/>
        </w:rPr>
        <w:t>основная общеобразовательная</w:t>
      </w:r>
      <w:r w:rsidRPr="00F63254">
        <w:rPr>
          <w:caps w:val="0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F63254">
        <w:rPr>
          <w:caps w:val="0"/>
        </w:rPr>
        <w:t>(</w:t>
      </w:r>
      <w:r w:rsidR="00B434AB" w:rsidRPr="00116F2C">
        <w:rPr>
          <w:caps w:val="0"/>
          <w:color w:val="auto"/>
        </w:rPr>
        <w:t xml:space="preserve">далее </w:t>
      </w:r>
      <w:r w:rsidR="00B434AB" w:rsidRPr="00F63254">
        <w:t>–</w:t>
      </w:r>
      <w:r w:rsidR="00B434AB" w:rsidRPr="00116F2C">
        <w:rPr>
          <w:color w:val="auto"/>
        </w:rPr>
        <w:t xml:space="preserve"> </w:t>
      </w:r>
      <w:r w:rsidR="00B434AB" w:rsidRPr="00116F2C">
        <w:rPr>
          <w:caps w:val="0"/>
          <w:color w:val="auto"/>
        </w:rPr>
        <w:t>АООП НОО</w:t>
      </w:r>
      <w:r w:rsidR="00B434AB">
        <w:rPr>
          <w:caps w:val="0"/>
          <w:color w:val="auto"/>
        </w:rPr>
        <w:t xml:space="preserve"> обучающихся с </w:t>
      </w:r>
      <w:r w:rsidRPr="00F63254">
        <w:rPr>
          <w:caps w:val="0"/>
        </w:rPr>
        <w:t xml:space="preserve">ЗПР)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обучающихся</w:t>
      </w:r>
      <w:r w:rsidRPr="00F63254">
        <w:t xml:space="preserve"> </w:t>
      </w:r>
      <w:r w:rsidRPr="00F63254">
        <w:rPr>
          <w:caps w:val="0"/>
        </w:rPr>
        <w:t>с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обеспечивающая коррекцию нарушений развития и социальную адаптацию</w:t>
      </w:r>
      <w:r w:rsidRPr="00F63254">
        <w:t>.</w:t>
      </w:r>
    </w:p>
    <w:p w:rsidR="008B0DDE" w:rsidRPr="00904B1C" w:rsidRDefault="008B0DDE" w:rsidP="008B0D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6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НОО </w:t>
      </w:r>
      <w:r w:rsidRPr="00447336">
        <w:rPr>
          <w:rFonts w:ascii="Times New Roman" w:hAnsi="Times New Roman" w:cs="Times New Roman"/>
          <w:sz w:val="28"/>
          <w:szCs w:val="28"/>
        </w:rPr>
        <w:t xml:space="preserve">самостоятельно разрабатывается и утверждается организацией в соответствии с </w:t>
      </w:r>
      <w:r w:rsidRPr="008B0DDE">
        <w:rPr>
          <w:rFonts w:ascii="Times New Roman" w:hAnsi="Times New Roman" w:cs="Times New Roman"/>
          <w:sz w:val="28"/>
          <w:szCs w:val="28"/>
        </w:rPr>
        <w:t>ФГОС НОО обучающихся с ОВЗ и</w:t>
      </w:r>
      <w:r>
        <w:rPr>
          <w:rFonts w:ascii="Times New Roman" w:hAnsi="Times New Roman" w:cs="Times New Roman"/>
          <w:sz w:val="28"/>
          <w:szCs w:val="28"/>
        </w:rPr>
        <w:t xml:space="preserve"> с учетом Пр</w:t>
      </w:r>
      <w:r w:rsidRPr="00447336">
        <w:rPr>
          <w:rFonts w:ascii="Times New Roman" w:hAnsi="Times New Roman" w:cs="Times New Roman"/>
          <w:sz w:val="28"/>
          <w:szCs w:val="28"/>
        </w:rPr>
        <w:t>АООП</w:t>
      </w:r>
      <w:r w:rsidRPr="00344441">
        <w:rPr>
          <w:rFonts w:ascii="Times New Roman" w:hAnsi="Times New Roman" w:cs="Times New Roman"/>
          <w:sz w:val="28"/>
          <w:szCs w:val="28"/>
        </w:rPr>
        <w:t xml:space="preserve"> </w:t>
      </w:r>
      <w:r w:rsidRPr="008B0DDE">
        <w:rPr>
          <w:rFonts w:ascii="Times New Roman" w:hAnsi="Times New Roman" w:cs="Times New Roman"/>
          <w:sz w:val="28"/>
          <w:szCs w:val="28"/>
        </w:rPr>
        <w:t>НОО обучающихся с ЗПР с привлечением органов самоуправления (совет образовательной организации, попечительский</w:t>
      </w:r>
      <w:r w:rsidRPr="00904B1C">
        <w:rPr>
          <w:rFonts w:ascii="Times New Roman" w:hAnsi="Times New Roman" w:cs="Times New Roman"/>
          <w:sz w:val="28"/>
          <w:szCs w:val="28"/>
        </w:rPr>
        <w:t xml:space="preserve"> совет, управляющий совет и др.), обеспечивающих государственно-общественный характер управления Организацией.</w:t>
      </w:r>
    </w:p>
    <w:p w:rsidR="001B53C7" w:rsidRPr="001B53C7" w:rsidRDefault="0032091C" w:rsidP="001019C4">
      <w:pPr>
        <w:pStyle w:val="afc"/>
        <w:ind w:firstLine="709"/>
        <w:rPr>
          <w:caps w:val="0"/>
          <w:color w:val="auto"/>
        </w:rPr>
      </w:pPr>
      <w:r>
        <w:rPr>
          <w:caps w:val="0"/>
          <w:color w:val="auto"/>
        </w:rPr>
        <w:t>А</w:t>
      </w:r>
      <w:r w:rsidR="001019C4" w:rsidRPr="00B719F7">
        <w:rPr>
          <w:caps w:val="0"/>
          <w:color w:val="auto"/>
        </w:rPr>
        <w:t xml:space="preserve">даптированная </w:t>
      </w:r>
      <w:r w:rsidR="001019C4" w:rsidRPr="00B434AB">
        <w:rPr>
          <w:caps w:val="0"/>
          <w:color w:val="auto"/>
        </w:rPr>
        <w:t>основная общеобразовательная</w:t>
      </w:r>
      <w:r w:rsidR="001019C4" w:rsidRPr="00B719F7">
        <w:rPr>
          <w:caps w:val="0"/>
          <w:color w:val="auto"/>
        </w:rPr>
        <w:t xml:space="preserve"> программа начального общего образования обучающихся с ЗПР </w:t>
      </w:r>
      <w:r w:rsidR="00B434AB" w:rsidRPr="00B719F7">
        <w:rPr>
          <w:caps w:val="0"/>
          <w:color w:val="auto"/>
        </w:rPr>
        <w:t xml:space="preserve">(далее </w:t>
      </w:r>
      <w:r w:rsidR="00B434AB" w:rsidRPr="00F63254">
        <w:t>–</w:t>
      </w:r>
      <w:r w:rsidR="00B434AB" w:rsidRPr="00B719F7">
        <w:rPr>
          <w:color w:val="auto"/>
        </w:rPr>
        <w:t xml:space="preserve"> АООП НОО</w:t>
      </w:r>
      <w:r w:rsidR="00B434AB">
        <w:rPr>
          <w:color w:val="auto"/>
        </w:rPr>
        <w:t xml:space="preserve"> </w:t>
      </w:r>
      <w:r w:rsidR="00B434AB">
        <w:rPr>
          <w:caps w:val="0"/>
          <w:color w:val="auto"/>
        </w:rPr>
        <w:t>обучающихся с</w:t>
      </w:r>
      <w:r w:rsidR="00B434AB">
        <w:rPr>
          <w:color w:val="auto"/>
        </w:rPr>
        <w:t xml:space="preserve"> ЗПР</w:t>
      </w:r>
      <w:r w:rsidR="00B434AB" w:rsidRPr="00B719F7">
        <w:rPr>
          <w:caps w:val="0"/>
          <w:color w:val="auto"/>
        </w:rPr>
        <w:t xml:space="preserve">) </w:t>
      </w:r>
      <w:r w:rsidR="001019C4" w:rsidRPr="00B719F7">
        <w:rPr>
          <w:caps w:val="0"/>
          <w:color w:val="auto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F63254">
        <w:t>ФГОС НОО</w:t>
      </w:r>
      <w:r w:rsidR="00B434AB">
        <w:t xml:space="preserve"> </w:t>
      </w:r>
      <w:r w:rsidR="00B434AB">
        <w:rPr>
          <w:caps w:val="0"/>
        </w:rPr>
        <w:t>обучающихся с</w:t>
      </w:r>
      <w:r w:rsidR="00B434AB">
        <w:t xml:space="preserve"> ОВЗ</w:t>
      </w:r>
      <w:r w:rsidR="001019C4" w:rsidRPr="00B719F7">
        <w:rPr>
          <w:caps w:val="0"/>
          <w:color w:val="auto"/>
        </w:rPr>
        <w:t>)</w:t>
      </w:r>
      <w:r w:rsidR="001B53C7">
        <w:rPr>
          <w:caps w:val="0"/>
          <w:color w:val="auto"/>
        </w:rPr>
        <w:t>,</w:t>
      </w:r>
      <w:r w:rsidR="001019C4" w:rsidRPr="00B719F7">
        <w:rPr>
          <w:caps w:val="0"/>
          <w:color w:val="auto"/>
        </w:rPr>
        <w:t xml:space="preserve"> </w:t>
      </w:r>
      <w:r w:rsidR="001B53C7">
        <w:rPr>
          <w:caps w:val="0"/>
        </w:rPr>
        <w:t xml:space="preserve">предъявляемыми к структуре, условиям реализации и планируемым результатам освоения </w:t>
      </w:r>
      <w:r w:rsidR="001B53C7">
        <w:t xml:space="preserve">АООП НОО </w:t>
      </w:r>
      <w:r w:rsidR="001B53C7">
        <w:rPr>
          <w:caps w:val="0"/>
          <w:color w:val="auto"/>
        </w:rPr>
        <w:t>обучающихся с</w:t>
      </w:r>
      <w:r w:rsidR="001B53C7">
        <w:rPr>
          <w:color w:val="auto"/>
        </w:rPr>
        <w:t xml:space="preserve"> ЗПР</w:t>
      </w:r>
      <w:r w:rsidR="00CE70D5">
        <w:rPr>
          <w:color w:val="auto"/>
        </w:rPr>
        <w:t>.</w:t>
      </w:r>
    </w:p>
    <w:p w:rsidR="008B0DDE" w:rsidRDefault="008B0DDE" w:rsidP="008B0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7336">
        <w:rPr>
          <w:rFonts w:ascii="Times New Roman" w:hAnsi="Times New Roman" w:cs="Times New Roman"/>
          <w:sz w:val="28"/>
          <w:szCs w:val="28"/>
        </w:rPr>
        <w:t xml:space="preserve">АООП разрабатывается 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организациями, осуществляющими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образовательную деятельность, индивидуальными предпринимателями (далее вместе — Организации), имеющими государственную аккредитацию, с учётом типа и вида этой Организации, а также образовательных потребностей и запросов участников образовательного процесса.</w:t>
      </w:r>
    </w:p>
    <w:p w:rsidR="001F6895" w:rsidRDefault="001F6895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образования обучающихся с задержкой психического развития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Pr="00B719F7">
        <w:rPr>
          <w:caps w:val="0"/>
          <w:color w:val="auto"/>
        </w:rPr>
        <w:t xml:space="preserve"> АООП НОО обучающихся с ЗПР </w:t>
      </w:r>
      <w:r w:rsidR="00D02152" w:rsidRPr="00563479">
        <w:rPr>
          <w:caps w:val="0"/>
          <w:color w:val="auto"/>
        </w:rPr>
        <w:t>включает целевой, содержательный и организационный разделы</w:t>
      </w:r>
      <w:r w:rsidRPr="00B719F7">
        <w:rPr>
          <w:caps w:val="0"/>
          <w:color w:val="auto"/>
        </w:rPr>
        <w:t>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общее назначение, цели, задачи и планируемые результаты реализации АООП НОО</w:t>
      </w:r>
      <w:r w:rsidR="00A74E5A">
        <w:rPr>
          <w:rStyle w:val="afd"/>
          <w:rFonts w:ascii="Times New Roman" w:hAnsi="Times New Roman"/>
          <w:caps w:val="0"/>
          <w:color w:val="auto"/>
        </w:rPr>
        <w:t xml:space="preserve"> обучающихся с ЗПР </w:t>
      </w:r>
      <w:r w:rsidR="00A74E5A">
        <w:rPr>
          <w:rFonts w:ascii="Times New Roman" w:hAnsi="Times New Roman"/>
          <w:sz w:val="28"/>
          <w:szCs w:val="28"/>
          <w:lang w:eastAsia="ru-RU"/>
        </w:rPr>
        <w:t>образовательной организацией</w:t>
      </w:r>
      <w:r w:rsidRPr="00B719F7">
        <w:rPr>
          <w:rStyle w:val="afd"/>
          <w:rFonts w:ascii="Times New Roman" w:hAnsi="Times New Roman"/>
          <w:caps w:val="0"/>
          <w:color w:val="auto"/>
        </w:rPr>
        <w:t>, а также способы определения достижения этих целей и результатов.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планируемые результаты освоения обучающимися с ЗПР АООП НОО;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оценки достижения планируемых результатов освоения</w:t>
      </w:r>
      <w:r w:rsidRPr="00B719F7">
        <w:rPr>
          <w:color w:val="auto"/>
        </w:rPr>
        <w:t xml:space="preserve"> </w:t>
      </w:r>
      <w:r w:rsidRPr="00B719F7">
        <w:rPr>
          <w:caps w:val="0"/>
          <w:color w:val="auto"/>
        </w:rPr>
        <w:t>АООП НОО.</w:t>
      </w:r>
    </w:p>
    <w:p w:rsidR="001C1BFF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</w:t>
      </w:r>
      <w:r w:rsidR="0025305C">
        <w:rPr>
          <w:caps w:val="0"/>
          <w:color w:val="auto"/>
        </w:rPr>
        <w:t xml:space="preserve">и </w:t>
      </w:r>
      <w:r w:rsidR="0025305C" w:rsidRPr="00B719F7">
        <w:rPr>
          <w:caps w:val="0"/>
          <w:color w:val="auto"/>
        </w:rPr>
        <w:t xml:space="preserve">предметных </w:t>
      </w:r>
      <w:r w:rsidRPr="00B719F7">
        <w:rPr>
          <w:caps w:val="0"/>
          <w:color w:val="auto"/>
        </w:rPr>
        <w:t>результатов</w:t>
      </w:r>
      <w:r w:rsidRPr="00B719F7">
        <w:rPr>
          <w:color w:val="auto"/>
        </w:rPr>
        <w:t>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универсальных учебных действий у обучающихся с ЗПР</w:t>
      </w:r>
      <w:r w:rsidRPr="00B719F7">
        <w:rPr>
          <w:color w:val="auto"/>
        </w:rPr>
        <w:t>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духовно-нравственного развития, воспитания обучающихся с ЗПР;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экологической культуры здорового и безопасного образа жизни;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коррекционной работы;</w:t>
      </w:r>
    </w:p>
    <w:p w:rsidR="001C1BFF" w:rsidRPr="00B719F7" w:rsidRDefault="001C1BFF" w:rsidP="001C1B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aps/>
          <w:color w:val="auto"/>
        </w:rPr>
        <w:t>• 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программу внеурочной деятельности.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lastRenderedPageBreak/>
        <w:t>Организационный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учебный план начального общего образования;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специальных условий реализации АООП НОО в соответствии с требованиями Стандарта.</w:t>
      </w:r>
    </w:p>
    <w:p w:rsidR="00ED4BF4" w:rsidRDefault="00ED4BF4" w:rsidP="00F3413A">
      <w:pPr>
        <w:pStyle w:val="afc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 xml:space="preserve">В соответствии с требованиями </w:t>
      </w:r>
      <w:r w:rsidRPr="00ED4BF4">
        <w:t xml:space="preserve">ФГОС НОО </w:t>
      </w:r>
      <w:r w:rsidRPr="00ED4BF4">
        <w:rPr>
          <w:caps w:val="0"/>
        </w:rPr>
        <w:t>обучающихся с</w:t>
      </w:r>
      <w:r w:rsidRPr="00ED4BF4">
        <w:t xml:space="preserve"> ОВЗ</w:t>
      </w:r>
      <w:r w:rsidRPr="00B719F7">
        <w:rPr>
          <w:caps w:val="0"/>
          <w:color w:val="auto"/>
        </w:rPr>
        <w:t xml:space="preserve"> Организация может создавать два варианта АООП НОО обучающихся с ЗПР </w:t>
      </w:r>
      <w:r w:rsidR="00B35F42">
        <w:rPr>
          <w:caps w:val="0"/>
          <w:color w:val="auto"/>
        </w:rPr>
        <w:t xml:space="preserve">― </w:t>
      </w:r>
      <w:r w:rsidRPr="00B719F7">
        <w:rPr>
          <w:caps w:val="0"/>
          <w:color w:val="auto"/>
        </w:rPr>
        <w:t>варианты 7.1 и 7.2</w:t>
      </w:r>
      <w:r w:rsidR="00B35F42">
        <w:rPr>
          <w:caps w:val="0"/>
          <w:color w:val="auto"/>
        </w:rPr>
        <w:t>. Каждый вариант АООП НОО обучающихся с ЗПР</w:t>
      </w:r>
      <w:r w:rsidRPr="00B719F7">
        <w:rPr>
          <w:caps w:val="0"/>
          <w:color w:val="auto"/>
        </w:rPr>
        <w:t xml:space="preserve"> содерж</w:t>
      </w:r>
      <w:r w:rsidR="00B35F42">
        <w:rPr>
          <w:caps w:val="0"/>
          <w:color w:val="auto"/>
        </w:rPr>
        <w:t>и</w:t>
      </w:r>
      <w:r w:rsidRPr="00B719F7">
        <w:rPr>
          <w:caps w:val="0"/>
          <w:color w:val="auto"/>
        </w:rPr>
        <w:t>т дифференцированные требования к структуре, результатам освоения и условиям ее реализации</w:t>
      </w:r>
      <w:r w:rsidR="00B35F42">
        <w:rPr>
          <w:caps w:val="0"/>
          <w:color w:val="auto"/>
        </w:rPr>
        <w:t xml:space="preserve">, обеспечивающие </w:t>
      </w:r>
      <w:r w:rsidRPr="00B719F7">
        <w:rPr>
          <w:caps w:val="0"/>
          <w:color w:val="auto"/>
        </w:rPr>
        <w:t>удовлетворение как общих, так и особых образовательных потребностей разных групп или отдельных обучающихся с ЗПР</w:t>
      </w:r>
      <w:r w:rsidRPr="00B719F7">
        <w:rPr>
          <w:color w:val="auto"/>
        </w:rPr>
        <w:t>,</w:t>
      </w:r>
      <w:r w:rsidRPr="00B719F7">
        <w:rPr>
          <w:caps w:val="0"/>
          <w:color w:val="auto"/>
        </w:rPr>
        <w:t xml:space="preserve"> получени</w:t>
      </w:r>
      <w:r w:rsidR="00B35F42">
        <w:rPr>
          <w:caps w:val="0"/>
          <w:color w:val="auto"/>
        </w:rPr>
        <w:t>е</w:t>
      </w:r>
      <w:r w:rsidRPr="00B719F7">
        <w:rPr>
          <w:caps w:val="0"/>
          <w:color w:val="auto"/>
        </w:rPr>
        <w:t xml:space="preserve"> образования </w:t>
      </w:r>
      <w:r w:rsidR="00B35F42">
        <w:rPr>
          <w:caps w:val="0"/>
          <w:color w:val="auto"/>
        </w:rPr>
        <w:t xml:space="preserve">вне зависимости </w:t>
      </w:r>
      <w:r w:rsidRPr="00B719F7">
        <w:rPr>
          <w:caps w:val="0"/>
          <w:color w:val="auto"/>
        </w:rPr>
        <w:t xml:space="preserve">от </w:t>
      </w:r>
      <w:r w:rsidR="00B35F42">
        <w:rPr>
          <w:caps w:val="0"/>
          <w:color w:val="auto"/>
        </w:rPr>
        <w:t xml:space="preserve">выраженности задержки психического развития, </w:t>
      </w:r>
      <w:r w:rsidRPr="00B719F7">
        <w:rPr>
          <w:caps w:val="0"/>
          <w:color w:val="auto"/>
        </w:rPr>
        <w:t>места проживания</w:t>
      </w:r>
      <w:r w:rsidR="00B35F42">
        <w:rPr>
          <w:caps w:val="0"/>
          <w:color w:val="auto"/>
        </w:rPr>
        <w:t xml:space="preserve"> обучающегося и</w:t>
      </w:r>
      <w:r w:rsidRPr="00B719F7">
        <w:rPr>
          <w:caps w:val="0"/>
          <w:color w:val="auto"/>
        </w:rPr>
        <w:t xml:space="preserve"> вида Организации.</w:t>
      </w:r>
    </w:p>
    <w:p w:rsidR="00801A36" w:rsidRDefault="00801A36" w:rsidP="00F3413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67">
        <w:rPr>
          <w:rFonts w:ascii="Times New Roman" w:hAnsi="Times New Roman"/>
          <w:sz w:val="28"/>
          <w:szCs w:val="28"/>
        </w:rPr>
        <w:t xml:space="preserve">На основе </w:t>
      </w:r>
      <w:r w:rsidR="007349DE" w:rsidRPr="007349DE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185A67">
        <w:rPr>
          <w:rFonts w:ascii="Times New Roman" w:hAnsi="Times New Roman"/>
          <w:sz w:val="28"/>
          <w:szCs w:val="28"/>
        </w:rPr>
        <w:t xml:space="preserve"> создается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185A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85A67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ой</w:t>
      </w:r>
      <w:r w:rsidRPr="00185A67">
        <w:rPr>
          <w:rFonts w:ascii="Times New Roman" w:hAnsi="Times New Roman"/>
          <w:sz w:val="28"/>
          <w:szCs w:val="28"/>
        </w:rPr>
        <w:t xml:space="preserve"> при необходимости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185A67">
        <w:rPr>
          <w:rFonts w:ascii="Times New Roman" w:hAnsi="Times New Roman"/>
          <w:sz w:val="28"/>
          <w:szCs w:val="28"/>
        </w:rPr>
        <w:t>.</w:t>
      </w:r>
    </w:p>
    <w:p w:rsidR="00F3413A" w:rsidRPr="00447336" w:rsidRDefault="00F3413A" w:rsidP="00F3413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НОО 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4473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ЗПР</w:t>
      </w:r>
      <w:r w:rsidRPr="00447336">
        <w:rPr>
          <w:rFonts w:ascii="Times New Roman" w:hAnsi="Times New Roman" w:cs="Times New Roman"/>
          <w:iCs/>
          <w:color w:val="auto"/>
          <w:sz w:val="28"/>
          <w:szCs w:val="28"/>
        </w:rPr>
        <w:t>, имеющих инвалидность,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F3413A" w:rsidRDefault="00F3413A" w:rsidP="00F34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одного из вариантов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Pr="00F63254">
        <w:rPr>
          <w:rFonts w:ascii="Times New Roman" w:hAnsi="Times New Roman" w:cs="Times New Roman"/>
          <w:sz w:val="28"/>
          <w:szCs w:val="28"/>
        </w:rPr>
        <w:t>осуществляется на основе рекомендаций 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далее ― </w:t>
      </w:r>
      <w:r w:rsidRPr="00F63254">
        <w:rPr>
          <w:rFonts w:ascii="Times New Roman" w:hAnsi="Times New Roman" w:cs="Times New Roman"/>
          <w:sz w:val="28"/>
          <w:szCs w:val="28"/>
        </w:rPr>
        <w:t>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414222" w:rsidRPr="00493A5F" w:rsidRDefault="00414222" w:rsidP="00414222">
      <w:pPr>
        <w:pStyle w:val="afc"/>
        <w:ind w:firstLine="709"/>
        <w:rPr>
          <w:b/>
        </w:rPr>
      </w:pPr>
      <w:r w:rsidRPr="00F63254">
        <w:rPr>
          <w:caps w:val="0"/>
          <w:color w:val="auto"/>
          <w:kern w:val="28"/>
        </w:rPr>
        <w:lastRenderedPageBreak/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обучающихся</w:t>
      </w:r>
      <w:r w:rsidRPr="00F63254">
        <w:rPr>
          <w:color w:val="auto"/>
          <w:kern w:val="28"/>
        </w:rPr>
        <w:t xml:space="preserve"> </w:t>
      </w:r>
      <w:r w:rsidRPr="00F63254">
        <w:rPr>
          <w:caps w:val="0"/>
          <w:color w:val="auto"/>
          <w:kern w:val="28"/>
        </w:rPr>
        <w:t xml:space="preserve">с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деятельностный подходы</w:t>
      </w:r>
      <w:r w:rsidRPr="00F63254">
        <w:rPr>
          <w:caps w:val="0"/>
          <w:color w:val="auto"/>
          <w:kern w:val="28"/>
        </w:rPr>
        <w:t>.</w:t>
      </w:r>
    </w:p>
    <w:p w:rsidR="00414222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 НОО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разных вариантов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АООП НОО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color w:val="auto"/>
          <w:kern w:val="28"/>
        </w:rPr>
        <w:t xml:space="preserve">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ю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414222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: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;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; 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освоения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.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к созданию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разнообразие содержания, предоставляя обучающимся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Деятельностный</w:t>
      </w:r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Деятельностный подход в образовании строится на признании того, что развитие личности 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практической деятельности обучающихся, обеспечивающий овладение ими содержанием образования.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НОО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деятельностного подхода обеспечивает: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14222" w:rsidRPr="00F63254" w:rsidRDefault="00414222" w:rsidP="000C5522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lastRenderedPageBreak/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F63254" w:rsidRDefault="00414222" w:rsidP="00414222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091C" w:rsidRDefault="00A808F9" w:rsidP="0032091C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415833123"/>
      <w:bookmarkStart w:id="3" w:name="bookmark2"/>
    </w:p>
    <w:p w:rsidR="00395463" w:rsidRDefault="008559B6" w:rsidP="00E957DA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95463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 xml:space="preserve"> 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F13801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395463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зовательная программа начального общего образования обучающихся 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 xml:space="preserve">С ЗАДЕРЖКОЙ ПСИХИЧЕСКОГО РАЗВИТИЯ (вариант </w:t>
      </w:r>
      <w:r w:rsidR="00395463">
        <w:rPr>
          <w:rFonts w:ascii="Times New Roman" w:hAnsi="Times New Roman" w:cs="Times New Roman"/>
          <w:b/>
          <w:caps/>
          <w:color w:val="auto"/>
          <w:sz w:val="28"/>
          <w:szCs w:val="28"/>
        </w:rPr>
        <w:t>7.2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2"/>
    </w:p>
    <w:p w:rsidR="002E55C8" w:rsidRPr="00F63254" w:rsidRDefault="008559B6" w:rsidP="00E4488B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4" w:name="_Toc415833124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3"/>
      <w:bookmarkEnd w:id="4"/>
    </w:p>
    <w:p w:rsidR="008A130B" w:rsidRPr="00F63254" w:rsidRDefault="008559B6" w:rsidP="00E4488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bookmark3"/>
      <w:bookmarkStart w:id="6" w:name="_Toc415833125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5"/>
      <w:bookmarkEnd w:id="6"/>
    </w:p>
    <w:p w:rsidR="00981EF3" w:rsidRDefault="00533617" w:rsidP="007D6890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533617" w:rsidRPr="008A0803" w:rsidRDefault="00533617" w:rsidP="00533617">
      <w:pPr>
        <w:pStyle w:val="14TexstOSNOVA1012"/>
        <w:spacing w:line="360" w:lineRule="auto"/>
        <w:ind w:firstLine="709"/>
        <w:rPr>
          <w:rStyle w:val="afd"/>
          <w:rFonts w:ascii="Times New Roman" w:hAnsi="Times New Roman"/>
          <w:caps w:val="0"/>
          <w:color w:val="auto"/>
        </w:rPr>
      </w:pPr>
      <w:r w:rsidRPr="008A0803">
        <w:rPr>
          <w:rFonts w:ascii="Times New Roman" w:hAnsi="Times New Roman"/>
          <w:b/>
          <w:color w:val="auto"/>
          <w:sz w:val="28"/>
          <w:szCs w:val="28"/>
        </w:rPr>
        <w:t xml:space="preserve">Цель </w:t>
      </w:r>
      <w:r w:rsidRPr="008A0803">
        <w:rPr>
          <w:rFonts w:ascii="Times New Roman" w:hAnsi="Times New Roman"/>
          <w:color w:val="auto"/>
          <w:sz w:val="28"/>
          <w:szCs w:val="28"/>
        </w:rPr>
        <w:t>реализации АООП НОО обучающихся с ЗПР</w:t>
      </w:r>
      <w:r w:rsidRPr="008A0803">
        <w:rPr>
          <w:rStyle w:val="afd"/>
          <w:rFonts w:ascii="Times New Roman" w:hAnsi="Times New Roman"/>
          <w:caps w:val="0"/>
          <w:color w:val="auto"/>
        </w:rPr>
        <w:t xml:space="preserve"> — </w:t>
      </w:r>
      <w:r w:rsidR="008A0803" w:rsidRPr="008A0803">
        <w:rPr>
          <w:rStyle w:val="afd"/>
          <w:rFonts w:ascii="Times New Roman" w:hAnsi="Times New Roman"/>
          <w:caps w:val="0"/>
          <w:color w:val="auto"/>
        </w:rPr>
        <w:t xml:space="preserve">обеспечение выполнения требований </w:t>
      </w:r>
      <w:r w:rsidR="008A0803" w:rsidRPr="008A0803">
        <w:rPr>
          <w:rFonts w:ascii="Times New Roman" w:hAnsi="Times New Roman" w:cs="Times New Roman"/>
          <w:color w:val="auto"/>
          <w:sz w:val="28"/>
          <w:szCs w:val="28"/>
        </w:rPr>
        <w:t>ФГОС НОО обучающихся с ОВЗ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посредством 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создани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я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условий для ма</w:t>
      </w:r>
      <w:r w:rsidR="00BB7EF8"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8A0803">
        <w:rPr>
          <w:rStyle w:val="afd"/>
          <w:rFonts w:ascii="Times New Roman" w:hAnsi="Times New Roman"/>
          <w:caps w:val="0"/>
          <w:color w:val="auto"/>
        </w:rPr>
        <w:t>.</w:t>
      </w:r>
    </w:p>
    <w:p w:rsidR="00533617" w:rsidRPr="00301148" w:rsidRDefault="00533617" w:rsidP="0053361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>
        <w:rPr>
          <w:rStyle w:val="afd"/>
          <w:rFonts w:ascii="Times New Roman" w:hAnsi="Times New Roman"/>
          <w:caps w:val="0"/>
        </w:rPr>
        <w:t>Организацией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с ЗПР </w:t>
      </w:r>
      <w:r w:rsidRPr="00301148"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533617" w:rsidRDefault="00533617" w:rsidP="00533617">
      <w:pPr>
        <w:pStyle w:val="afc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Pr="00493A5F">
        <w:rPr>
          <w:caps w:val="0"/>
          <w:color w:val="auto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</w:t>
      </w:r>
      <w:r>
        <w:rPr>
          <w:caps w:val="0"/>
          <w:color w:val="auto"/>
        </w:rPr>
        <w:t>;</w:t>
      </w:r>
      <w:r w:rsidRPr="00493A5F">
        <w:rPr>
          <w:caps w:val="0"/>
          <w:color w:val="auto"/>
        </w:rPr>
        <w:t xml:space="preserve"> овладение учебной деятельностью</w:t>
      </w:r>
      <w:r w:rsidRPr="00960AD2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сохранение и укрепление здоровья обучающихся;</w:t>
      </w:r>
    </w:p>
    <w:p w:rsidR="00533617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достижение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обучающимися</w:t>
      </w:r>
      <w:r>
        <w:rPr>
          <w:caps w:val="0"/>
        </w:rPr>
        <w:t xml:space="preserve"> с ЗПР</w:t>
      </w:r>
      <w:r w:rsidRPr="00C6295C">
        <w:rPr>
          <w:caps w:val="0"/>
          <w:color w:val="auto"/>
        </w:rPr>
        <w:t xml:space="preserve"> с учетом </w:t>
      </w:r>
      <w:r>
        <w:rPr>
          <w:caps w:val="0"/>
          <w:color w:val="auto"/>
        </w:rPr>
        <w:t>их особых образовательных</w:t>
      </w:r>
      <w:r w:rsidRPr="00C6295C">
        <w:rPr>
          <w:caps w:val="0"/>
          <w:color w:val="auto"/>
        </w:rPr>
        <w:t xml:space="preserve"> потребностей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а также </w:t>
      </w:r>
      <w:r w:rsidRPr="00C6295C">
        <w:rPr>
          <w:caps w:val="0"/>
          <w:color w:val="auto"/>
        </w:rPr>
        <w:t>индивидуальных особенностей и возможностей</w:t>
      </w:r>
      <w:r w:rsidRPr="00301148">
        <w:t>;</w:t>
      </w:r>
    </w:p>
    <w:p w:rsidR="005572AB" w:rsidRDefault="005572AB" w:rsidP="005572AB">
      <w:pPr>
        <w:pStyle w:val="afc"/>
        <w:ind w:firstLine="709"/>
        <w:rPr>
          <w:color w:val="auto"/>
          <w:u w:color="000000"/>
        </w:rPr>
      </w:pPr>
      <w:r w:rsidRPr="00F270F3">
        <w:rPr>
          <w:color w:val="auto"/>
        </w:rPr>
        <w:t>• </w:t>
      </w:r>
      <w:r w:rsidRPr="00F270F3">
        <w:rPr>
          <w:caps w:val="0"/>
          <w:color w:val="auto"/>
        </w:rPr>
        <w:t>со</w:t>
      </w:r>
      <w:r w:rsidRPr="00F270F3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270F3">
        <w:rPr>
          <w:color w:val="auto"/>
          <w:u w:color="000000"/>
        </w:rPr>
        <w:t>;</w:t>
      </w:r>
    </w:p>
    <w:p w:rsidR="00F270F3" w:rsidRPr="00F270F3" w:rsidRDefault="00F270F3" w:rsidP="005572AB">
      <w:pPr>
        <w:pStyle w:val="afc"/>
        <w:ind w:firstLine="709"/>
        <w:rPr>
          <w:caps w:val="0"/>
          <w:color w:val="auto"/>
        </w:rPr>
      </w:pPr>
      <w:r w:rsidRPr="00F270F3">
        <w:rPr>
          <w:color w:val="auto"/>
        </w:rPr>
        <w:t>• </w:t>
      </w:r>
      <w:r w:rsidRPr="000C6B9C">
        <w:rPr>
          <w:caps w:val="0"/>
        </w:rPr>
        <w:t xml:space="preserve">минимизация негативного влияния особенностей познавательной деятельности обучающихся </w:t>
      </w:r>
      <w:r>
        <w:rPr>
          <w:caps w:val="0"/>
        </w:rPr>
        <w:t xml:space="preserve">с ЗПР </w:t>
      </w:r>
      <w:r w:rsidRPr="000C6B9C">
        <w:rPr>
          <w:caps w:val="0"/>
        </w:rPr>
        <w:t xml:space="preserve">для освоения ими </w:t>
      </w:r>
      <w:r>
        <w:rPr>
          <w:caps w:val="0"/>
        </w:rPr>
        <w:t>АООП НОО</w:t>
      </w:r>
      <w:r w:rsidRPr="000C6B9C">
        <w:rPr>
          <w:caps w:val="0"/>
        </w:rPr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начального общего образования</w:t>
      </w:r>
      <w:r w:rsidRPr="00301148"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lastRenderedPageBreak/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использование в образовательном процессе современных образовательных технологий деятельностного типа</w:t>
      </w:r>
      <w:r w:rsidRPr="00301148">
        <w:t>;</w:t>
      </w:r>
    </w:p>
    <w:p w:rsidR="00533617" w:rsidRDefault="00533617" w:rsidP="00533617">
      <w:pPr>
        <w:pStyle w:val="afc"/>
        <w:ind w:firstLine="709"/>
        <w:rPr>
          <w:caps w:val="0"/>
          <w:color w:val="auto"/>
        </w:rPr>
      </w:pPr>
      <w:r w:rsidRPr="00301148">
        <w:t>• </w:t>
      </w:r>
      <w:r w:rsidRPr="00C6295C">
        <w:rPr>
          <w:caps w:val="0"/>
          <w:color w:val="auto"/>
        </w:rPr>
        <w:t>выявление и развитие возможностей и способностей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533617" w:rsidRPr="00065BFD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внутришкольной социальной среды</w:t>
      </w:r>
      <w:r>
        <w:t>.</w:t>
      </w:r>
    </w:p>
    <w:p w:rsidR="00112801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112801" w:rsidRPr="0058462F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112801" w:rsidRPr="009C3DA3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DA66C2" w:rsidRPr="00ED010F" w:rsidRDefault="00DA66C2" w:rsidP="00DA66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>Адаптированная основная общеобразовательная программа начального общего образования обучающихся с ОВЗ (вариант 7.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2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</w:p>
    <w:p w:rsidR="001C2EC5" w:rsidRPr="00B719F7" w:rsidRDefault="001C2EC5" w:rsidP="001C2EC5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Вариант 7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.2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предполагает, что обучающийся с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lastRenderedPageBreak/>
        <w:t>здоровья, в пролонгированные сроки обучения.</w:t>
      </w:r>
      <w:r w:rsidRPr="00B719F7">
        <w:rPr>
          <w:color w:val="auto"/>
          <w:sz w:val="20"/>
          <w:szCs w:val="20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к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АООП НОО, услови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ее реализации и 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освоения.</w:t>
      </w:r>
    </w:p>
    <w:p w:rsidR="00C2295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АООП НОО обучающихся с ЗПР предполагает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</w:t>
      </w: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: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0A411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составля</w:t>
      </w:r>
      <w:r>
        <w:rPr>
          <w:rFonts w:ascii="Times New Roman" w:hAnsi="Times New Roman" w:cs="Times New Roman"/>
          <w:kern w:val="2"/>
          <w:sz w:val="28"/>
          <w:szCs w:val="28"/>
        </w:rPr>
        <w:t>ют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5 лет (</w:t>
      </w:r>
      <w:r w:rsidRPr="002A2542">
        <w:rPr>
          <w:rFonts w:ascii="Times New Roman" w:hAnsi="Times New Roman" w:cs="Times New Roman"/>
          <w:kern w:val="2"/>
          <w:sz w:val="28"/>
          <w:szCs w:val="28"/>
        </w:rPr>
        <w:t>с обязательным введением первого дополнительного класса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p w:rsidR="00C22956" w:rsidRPr="00F63254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Реализация АООП НОО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2"/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должна обеспечить требуемые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для данного варианта и категории обучающихся условия обучения и воспитания.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Для обеспечения возможности освоения обучающимися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F63254">
        <w:rPr>
          <w:rStyle w:val="26"/>
          <w:rFonts w:ascii="Times New Roman" w:hAnsi="Times New Roman" w:cs="Times New Roman"/>
          <w:sz w:val="28"/>
          <w:szCs w:val="28"/>
        </w:rPr>
        <w:footnoteReference w:id="3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DB5815" w:rsidRPr="00F63254" w:rsidRDefault="00DB5815" w:rsidP="00DB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D14CF0">
        <w:rPr>
          <w:rFonts w:ascii="Times New Roman" w:hAnsi="Times New Roman" w:cs="Times New Roman"/>
          <w:i/>
          <w:sz w:val="28"/>
          <w:szCs w:val="28"/>
        </w:rPr>
        <w:t>возможность перехода обучающегося с одного варианта программы на другой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основанием для этого является заключение ПМПК). Перевод обучающегося с ЗПР с одного варианта </w:t>
      </w:r>
      <w:r w:rsidR="00DB5815"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другой осуществляется </w:t>
      </w:r>
      <w:r w:rsidR="008559B6">
        <w:rPr>
          <w:rFonts w:ascii="Times New Roman" w:hAnsi="Times New Roman" w:cs="Times New Roman"/>
          <w:sz w:val="28"/>
          <w:szCs w:val="28"/>
        </w:rPr>
        <w:t>МКОУ «Шмаковская средняя общеобразовательная школа»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поскольку у данной категории обучающихся может 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быть специфическое расстройство </w:t>
      </w:r>
      <w:r w:rsidR="00513CA2" w:rsidRPr="00513CA2">
        <w:rPr>
          <w:rFonts w:ascii="Times New Roman" w:hAnsi="Times New Roman" w:cs="Times New Roman"/>
          <w:color w:val="auto"/>
          <w:sz w:val="28"/>
          <w:szCs w:val="28"/>
        </w:rPr>
        <w:t>чтения, письма, арифметических навыков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 (дислексия, дисграфия, дискалькулия), а так</w:t>
      </w:r>
      <w:r w:rsidRPr="00F63254">
        <w:rPr>
          <w:rFonts w:ascii="Times New Roman" w:hAnsi="Times New Roman" w:cs="Times New Roman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При возникновении трудностей в освоении обучающимся с ЗПР содержания АООП НОО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его </w:t>
      </w:r>
      <w:r w:rsidRPr="00F63254">
        <w:rPr>
          <w:rFonts w:ascii="Times New Roman" w:hAnsi="Times New Roman" w:cs="Times New Roman"/>
          <w:iCs/>
          <w:sz w:val="28"/>
          <w:szCs w:val="28"/>
        </w:rPr>
        <w:t>психолого-</w:t>
      </w:r>
      <w:r w:rsidRPr="00F63254">
        <w:rPr>
          <w:rFonts w:ascii="Times New Roman" w:hAnsi="Times New Roman" w:cs="Times New Roman"/>
          <w:iCs/>
          <w:sz w:val="28"/>
          <w:szCs w:val="28"/>
        </w:rPr>
        <w:lastRenderedPageBreak/>
        <w:t>педагогическое сопровождение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перевода на обучение </w:t>
      </w:r>
      <w:r w:rsidRPr="00F63254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Общий подход к оценке знаний и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умений, составляющих</w:t>
      </w:r>
      <w:r w:rsidRPr="00513CA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13CA2" w:rsidRPr="00513CA2">
        <w:rPr>
          <w:rFonts w:ascii="Times New Roman" w:hAnsi="Times New Roman" w:cs="Times New Roman"/>
          <w:bCs/>
          <w:color w:val="auto"/>
          <w:sz w:val="28"/>
          <w:szCs w:val="28"/>
        </w:rPr>
        <w:t>предметные результаты освоения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АООП НОО (вариант 7.2), п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редлагается в целом сохранить в его традиционном виде.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При этом, обучающийся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4"/>
      </w:r>
      <w:r w:rsidRPr="00F63254">
        <w:rPr>
          <w:rFonts w:ascii="Times New Roman" w:hAnsi="Times New Roman" w:cs="Times New Roman"/>
          <w:sz w:val="28"/>
          <w:szCs w:val="28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>
        <w:rPr>
          <w:rFonts w:ascii="Times New Roman" w:hAnsi="Times New Roman" w:cs="Times New Roman"/>
          <w:sz w:val="28"/>
          <w:szCs w:val="28"/>
        </w:rPr>
        <w:t>АООП НОО обучающихся с ЗПР</w:t>
      </w:r>
      <w:r w:rsidRPr="00F63254">
        <w:rPr>
          <w:rFonts w:ascii="Times New Roman" w:hAnsi="Times New Roman" w:cs="Times New Roman"/>
          <w:sz w:val="28"/>
          <w:szCs w:val="28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5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D43322" w:rsidRPr="00FB065A" w:rsidRDefault="00D43322" w:rsidP="007D689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Психолого-педагогическая характеристика обучающихся с ЗПР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7457">
        <w:rPr>
          <w:rFonts w:ascii="Times New Roman" w:hAnsi="Times New Roman" w:cs="Times New Roman"/>
          <w:b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6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561A" w:rsidRPr="00F63254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F63254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F63254" w:rsidRDefault="003F561A" w:rsidP="003F56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3F561A" w:rsidRPr="00471E15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471E15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="00C05362" w:rsidRPr="00471E15">
        <w:rPr>
          <w:rFonts w:ascii="Times New Roman" w:hAnsi="Times New Roman"/>
          <w:sz w:val="28"/>
          <w:szCs w:val="28"/>
        </w:rPr>
        <w:t>неадаптивно</w:t>
      </w:r>
      <w:r w:rsidR="00471E15" w:rsidRPr="00471E15">
        <w:rPr>
          <w:rFonts w:ascii="Times New Roman" w:hAnsi="Times New Roman"/>
          <w:sz w:val="28"/>
          <w:szCs w:val="28"/>
        </w:rPr>
        <w:t>сть</w:t>
      </w:r>
      <w:r w:rsidR="00C05362" w:rsidRPr="00471E15">
        <w:rPr>
          <w:rFonts w:ascii="Times New Roman" w:hAnsi="Times New Roman"/>
          <w:sz w:val="28"/>
          <w:szCs w:val="28"/>
        </w:rPr>
        <w:t xml:space="preserve"> поведения, связанн</w:t>
      </w:r>
      <w:r w:rsidR="00471E15" w:rsidRPr="00471E15">
        <w:rPr>
          <w:rFonts w:ascii="Times New Roman" w:hAnsi="Times New Roman"/>
          <w:sz w:val="28"/>
          <w:szCs w:val="28"/>
        </w:rPr>
        <w:t>ая</w:t>
      </w:r>
      <w:r w:rsidR="00C05362" w:rsidRPr="00471E15">
        <w:rPr>
          <w:rFonts w:ascii="Times New Roman" w:hAnsi="Times New Roman"/>
          <w:sz w:val="28"/>
          <w:szCs w:val="28"/>
        </w:rPr>
        <w:t xml:space="preserve"> как с недостаточным пониманием социальных норм, так и с нарушением эмоциональной регуляции, гиперактивностью</w:t>
      </w:r>
      <w:r w:rsidR="00471E15" w:rsidRPr="00471E15">
        <w:rPr>
          <w:rFonts w:ascii="Times New Roman" w:hAnsi="Times New Roman"/>
          <w:sz w:val="28"/>
          <w:szCs w:val="28"/>
        </w:rPr>
        <w:t>.</w:t>
      </w:r>
    </w:p>
    <w:p w:rsidR="00486D71" w:rsidRPr="00FB065A" w:rsidRDefault="00486D71" w:rsidP="00153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образовательные потребности обучающихся с ЗПР</w:t>
      </w:r>
    </w:p>
    <w:p w:rsidR="00472D5C" w:rsidRPr="00F63254" w:rsidRDefault="00472D5C" w:rsidP="00472D5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472D5C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7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472D5C" w:rsidRPr="00F63254" w:rsidRDefault="00472D5C" w:rsidP="00EA39BA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 xml:space="preserve">обязательность непрерывности коррекционно-развивающего процесса, реализуемого, как через содержание </w:t>
      </w:r>
      <w:r w:rsidR="00167F92">
        <w:rPr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 областей, так и в процессе индивидуальной работы;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7.2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увеличение сроков освоения АООП НОО до 5 лет;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="00387241" w:rsidRPr="00570722">
        <w:rPr>
          <w:sz w:val="28"/>
          <w:szCs w:val="28"/>
        </w:rPr>
        <w:t xml:space="preserve">гибкое варьирование </w:t>
      </w:r>
      <w:r w:rsidR="00387241">
        <w:rPr>
          <w:sz w:val="28"/>
          <w:szCs w:val="28"/>
        </w:rPr>
        <w:t>организации процесса</w:t>
      </w:r>
      <w:r w:rsidR="00387241" w:rsidRPr="00570722">
        <w:rPr>
          <w:sz w:val="28"/>
          <w:szCs w:val="28"/>
        </w:rPr>
        <w:t xml:space="preserve"> обучения путем расширения/сокращения соде</w:t>
      </w:r>
      <w:r w:rsidR="00387241">
        <w:rPr>
          <w:sz w:val="28"/>
          <w:szCs w:val="28"/>
        </w:rPr>
        <w:t>ржания отдельных предметных</w:t>
      </w:r>
      <w:r w:rsidR="00387241" w:rsidRPr="00570722">
        <w:rPr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</w:t>
      </w:r>
      <w:r w:rsidRPr="00F63254">
        <w:rPr>
          <w:sz w:val="28"/>
          <w:szCs w:val="28"/>
        </w:rPr>
        <w:t>;</w:t>
      </w:r>
    </w:p>
    <w:p w:rsidR="00387241" w:rsidRPr="00F63254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387241" w:rsidRPr="00F63254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наглядно-действенный характер содержания образования;</w:t>
      </w:r>
    </w:p>
    <w:p w:rsidR="00245C27" w:rsidRPr="00F63254" w:rsidRDefault="00245C27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404A65">
        <w:rPr>
          <w:sz w:val="28"/>
          <w:szCs w:val="28"/>
        </w:rPr>
        <w:t xml:space="preserve">развитие познавательной деятельности </w:t>
      </w:r>
      <w:r>
        <w:rPr>
          <w:sz w:val="28"/>
          <w:szCs w:val="28"/>
        </w:rPr>
        <w:t>обучающихся с ЗПР</w:t>
      </w:r>
      <w:r w:rsidRPr="00404A65">
        <w:rPr>
          <w:sz w:val="28"/>
          <w:szCs w:val="28"/>
        </w:rPr>
        <w:t xml:space="preserve"> как основы компенсации, кор</w:t>
      </w:r>
      <w:r>
        <w:rPr>
          <w:sz w:val="28"/>
          <w:szCs w:val="28"/>
        </w:rPr>
        <w:t>рекции и профилактики нарушений;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rStyle w:val="s1"/>
          <w:sz w:val="28"/>
          <w:szCs w:val="28"/>
        </w:rPr>
      </w:pPr>
      <w:r w:rsidRPr="00C6295C">
        <w:rPr>
          <w:sz w:val="28"/>
          <w:szCs w:val="28"/>
        </w:rPr>
        <w:t xml:space="preserve">Только удовлетворяя особые образовательные потребности </w:t>
      </w:r>
      <w:r>
        <w:rPr>
          <w:sz w:val="28"/>
          <w:szCs w:val="28"/>
        </w:rPr>
        <w:t>обучающегося с ЗПР</w:t>
      </w:r>
      <w:r w:rsidRPr="00C6295C">
        <w:rPr>
          <w:sz w:val="28"/>
          <w:szCs w:val="28"/>
        </w:rPr>
        <w:t>, можно открыть ему путь к получению качественного образования.</w:t>
      </w:r>
    </w:p>
    <w:p w:rsidR="00916A65" w:rsidRPr="00F63254" w:rsidRDefault="008559B6" w:rsidP="00E37F40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_Toc415833126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179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7"/>
    </w:p>
    <w:p w:rsidR="00CB20A1" w:rsidRPr="005A3BE3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E3">
        <w:rPr>
          <w:rStyle w:val="afd"/>
          <w:rFonts w:ascii="Times New Roman" w:hAnsi="Times New Roman" w:cs="Times New Roman"/>
          <w:caps w:val="0"/>
        </w:rPr>
        <w:t xml:space="preserve">Планируемые результаты освоения АООП НОО </w:t>
      </w:r>
      <w:r>
        <w:rPr>
          <w:rStyle w:val="afd"/>
          <w:rFonts w:ascii="Times New Roman" w:hAnsi="Times New Roman" w:cs="Times New Roman"/>
          <w:caps w:val="0"/>
        </w:rPr>
        <w:t xml:space="preserve">обучающихся с ЗПР 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(далее — планируемые результаты) являются одним из важнейших механизмов реализации требований </w:t>
      </w:r>
      <w:r>
        <w:rPr>
          <w:rStyle w:val="afd"/>
          <w:rFonts w:ascii="Times New Roman" w:hAnsi="Times New Roman" w:cs="Times New Roman"/>
          <w:caps w:val="0"/>
        </w:rPr>
        <w:t>ФГОС НОО обучающихся с ОВЗ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 к результатам обучающихся, освоивших АООП НОО. Они представляют собой</w:t>
      </w:r>
      <w:r w:rsidRPr="005A3BE3">
        <w:rPr>
          <w:rFonts w:ascii="Times New Roman" w:hAnsi="Times New Roman" w:cs="Times New Roman"/>
          <w:sz w:val="28"/>
          <w:szCs w:val="28"/>
        </w:rPr>
        <w:t xml:space="preserve"> </w:t>
      </w:r>
      <w:r w:rsidRPr="00122C4F">
        <w:rPr>
          <w:rFonts w:ascii="Times New Roman" w:hAnsi="Times New Roman" w:cs="Times New Roman"/>
          <w:i/>
          <w:sz w:val="28"/>
          <w:szCs w:val="28"/>
        </w:rPr>
        <w:t>систему</w:t>
      </w:r>
      <w:r w:rsidRPr="00122C4F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обобщённых личностно ориентированных целей образования,</w:t>
      </w:r>
      <w:r w:rsidRPr="005A3BE3">
        <w:rPr>
          <w:rFonts w:ascii="Times New Roman" w:hAnsi="Times New Roman" w:cs="Times New Roman"/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301148" w:rsidRDefault="00CB20A1" w:rsidP="00CB20A1">
      <w:pPr>
        <w:pStyle w:val="afc"/>
        <w:ind w:firstLine="709"/>
      </w:pPr>
      <w:r w:rsidRPr="00301148">
        <w:rPr>
          <w:caps w:val="0"/>
        </w:rPr>
        <w:t>Планируемые результаты:</w:t>
      </w:r>
    </w:p>
    <w:p w:rsidR="00CB20A1" w:rsidRDefault="00CB20A1" w:rsidP="00CB20A1">
      <w:pPr>
        <w:pStyle w:val="afc"/>
        <w:ind w:firstLine="709"/>
        <w:rPr>
          <w:caps w:val="0"/>
        </w:rPr>
      </w:pPr>
      <w:r w:rsidRPr="00301148">
        <w:t>• </w:t>
      </w:r>
      <w:r w:rsidRPr="00301148">
        <w:rPr>
          <w:caps w:val="0"/>
        </w:rPr>
        <w:t xml:space="preserve">обеспечивают связь между требованиями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, образовательным процессом и системой оценки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>;</w:t>
      </w:r>
    </w:p>
    <w:p w:rsidR="00CB20A1" w:rsidRPr="00301148" w:rsidRDefault="00CB20A1" w:rsidP="00CB20A1">
      <w:pPr>
        <w:pStyle w:val="afc"/>
        <w:ind w:firstLine="709"/>
      </w:pPr>
      <w:r w:rsidRPr="00301148">
        <w:t>• </w:t>
      </w:r>
      <w:r w:rsidRPr="00D3206F">
        <w:rPr>
          <w:caps w:val="0"/>
        </w:rPr>
        <w:t xml:space="preserve">являться основой для </w:t>
      </w:r>
      <w:r w:rsidR="008559B6">
        <w:rPr>
          <w:caps w:val="0"/>
        </w:rPr>
        <w:t>разработки АООП НОО школой</w:t>
      </w:r>
      <w:r w:rsidRPr="00D3206F">
        <w:t>;</w:t>
      </w:r>
    </w:p>
    <w:p w:rsidR="00CB20A1" w:rsidRPr="00301148" w:rsidRDefault="00CB20A1" w:rsidP="00CB20A1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являются содержательной и критериальной основой для разработки программ учебных предметов</w:t>
      </w:r>
      <w:r>
        <w:rPr>
          <w:caps w:val="0"/>
        </w:rPr>
        <w:t xml:space="preserve"> </w:t>
      </w:r>
      <w:r w:rsidRPr="00D3206F">
        <w:rPr>
          <w:caps w:val="0"/>
        </w:rPr>
        <w:t>и учебно-методической литературы</w:t>
      </w:r>
      <w:r w:rsidRPr="00301148">
        <w:rPr>
          <w:caps w:val="0"/>
        </w:rPr>
        <w:t xml:space="preserve">, а также для системы оценки качества освоения обучающимися </w:t>
      </w:r>
      <w:r>
        <w:rPr>
          <w:caps w:val="0"/>
        </w:rPr>
        <w:t>АООП НОО</w:t>
      </w:r>
      <w:r w:rsidRPr="00301148">
        <w:rPr>
          <w:caps w:val="0"/>
        </w:rPr>
        <w:t>.</w:t>
      </w:r>
    </w:p>
    <w:p w:rsidR="00CB20A1" w:rsidRPr="00301148" w:rsidRDefault="00CB20A1" w:rsidP="00CB20A1">
      <w:pPr>
        <w:pStyle w:val="afc"/>
        <w:ind w:firstLine="709"/>
      </w:pPr>
      <w:r w:rsidRPr="00301148">
        <w:rPr>
          <w:caps w:val="0"/>
        </w:rPr>
        <w:t xml:space="preserve">В соответствии с </w:t>
      </w:r>
      <w:r w:rsidRPr="005F2F2D">
        <w:rPr>
          <w:caps w:val="0"/>
          <w:color w:val="auto"/>
          <w:kern w:val="28"/>
        </w:rPr>
        <w:t>дифференцированным и деятельностным подходами</w:t>
      </w:r>
      <w:r w:rsidRPr="00301148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</w:t>
      </w:r>
      <w:r w:rsidRPr="00301148">
        <w:rPr>
          <w:caps w:val="0"/>
        </w:rPr>
        <w:lastRenderedPageBreak/>
        <w:t xml:space="preserve">решать учебные и учебно-практические задачи, </w:t>
      </w:r>
      <w:r>
        <w:rPr>
          <w:caps w:val="0"/>
        </w:rPr>
        <w:t>а также</w:t>
      </w:r>
      <w:r w:rsidRPr="00301148">
        <w:rPr>
          <w:caps w:val="0"/>
        </w:rPr>
        <w:t xml:space="preserve"> задачи, по возможности максимально приближенные к реальным жизненным ситуациям.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4F">
        <w:rPr>
          <w:rFonts w:ascii="Times New Roman" w:hAnsi="Times New Roman" w:cs="Times New Roman"/>
          <w:sz w:val="28"/>
          <w:szCs w:val="28"/>
        </w:rPr>
        <w:t>Структура и содержание планируемых резу</w:t>
      </w:r>
      <w:r w:rsidR="008559B6">
        <w:rPr>
          <w:rFonts w:ascii="Times New Roman" w:hAnsi="Times New Roman" w:cs="Times New Roman"/>
          <w:sz w:val="28"/>
          <w:szCs w:val="28"/>
        </w:rPr>
        <w:t>льтатов освоения АООП НОО  адекватно отражают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8559B6">
        <w:rPr>
          <w:rFonts w:ascii="Times New Roman" w:hAnsi="Times New Roman" w:cs="Times New Roman"/>
          <w:sz w:val="28"/>
          <w:szCs w:val="28"/>
        </w:rPr>
        <w:t>, передают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специфику образовательного процесса (в частности, специфику целей изучения отдельных учебных предметов и курсов коррекционно-разви</w:t>
      </w:r>
      <w:r w:rsidR="008559B6">
        <w:rPr>
          <w:rFonts w:ascii="Times New Roman" w:hAnsi="Times New Roman" w:cs="Times New Roman"/>
          <w:sz w:val="28"/>
          <w:szCs w:val="28"/>
        </w:rPr>
        <w:t>вающей области), соответствуют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возрастным возможностям и особым образовательным потребностям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22C4F">
        <w:rPr>
          <w:rFonts w:ascii="Times New Roman" w:hAnsi="Times New Roman" w:cs="Times New Roman"/>
          <w:sz w:val="28"/>
          <w:szCs w:val="28"/>
        </w:rPr>
        <w:t>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CB20A1" w:rsidRPr="00F6325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с ЗПР трех видов результатов: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личностных, метапредметных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CB20A1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6A751D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6A751D">
        <w:rPr>
          <w:rFonts w:ascii="Times New Roman" w:hAnsi="Times New Roman" w:cs="Times New Roman"/>
          <w:color w:val="auto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6A751D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lastRenderedPageBreak/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6A751D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iCs/>
          <w:sz w:val="28"/>
          <w:szCs w:val="28"/>
        </w:rPr>
        <w:t>14) </w:t>
      </w:r>
      <w:r w:rsidRPr="006A751D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включаю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 учетом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774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 результаты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8559B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5)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510774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510774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6)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510774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510774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510774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510774">
        <w:rPr>
          <w:rFonts w:ascii="Times New Roman" w:hAnsi="Times New Roman" w:cs="Times New Roman"/>
          <w:sz w:val="28"/>
          <w:szCs w:val="28"/>
        </w:rPr>
        <w:t>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lastRenderedPageBreak/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2F3C85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АООП НОО с учетом специфики содержания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т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="004B5FE0" w:rsidRPr="00455C3B">
        <w:rPr>
          <w:rFonts w:ascii="Times New Roman" w:hAnsi="Times New Roman" w:cs="Times New Roman"/>
          <w:color w:val="auto"/>
          <w:sz w:val="28"/>
          <w:szCs w:val="28"/>
        </w:rPr>
        <w:t>освоенные обучающимися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CB20A1" w:rsidRPr="000D15CF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0D15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0D15C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0D15CF">
        <w:rPr>
          <w:rFonts w:ascii="Times New Roman" w:hAnsi="Times New Roman" w:cs="Times New Roman"/>
          <w:sz w:val="28"/>
          <w:szCs w:val="28"/>
        </w:rPr>
        <w:t xml:space="preserve"> </w:t>
      </w:r>
      <w:r w:rsidR="00001401">
        <w:rPr>
          <w:rFonts w:ascii="Times New Roman" w:hAnsi="Times New Roman" w:cs="Times New Roman"/>
          <w:sz w:val="28"/>
          <w:szCs w:val="28"/>
        </w:rPr>
        <w:t xml:space="preserve"> </w:t>
      </w:r>
      <w:r w:rsidRPr="000D15CF">
        <w:rPr>
          <w:rFonts w:ascii="Times New Roman" w:hAnsi="Times New Roman" w:cs="Times New Roman"/>
          <w:sz w:val="28"/>
          <w:szCs w:val="28"/>
        </w:rPr>
        <w:t>отража</w:t>
      </w:r>
      <w:r w:rsidR="008559B6">
        <w:rPr>
          <w:rFonts w:ascii="Times New Roman" w:hAnsi="Times New Roman" w:cs="Times New Roman"/>
          <w:sz w:val="28"/>
          <w:szCs w:val="28"/>
        </w:rPr>
        <w:t>ю</w:t>
      </w:r>
      <w:r w:rsidR="00001401">
        <w:rPr>
          <w:rFonts w:ascii="Times New Roman" w:hAnsi="Times New Roman" w:cs="Times New Roman"/>
          <w:sz w:val="28"/>
          <w:szCs w:val="28"/>
        </w:rPr>
        <w:t>т</w:t>
      </w:r>
      <w:r w:rsidRPr="000D15CF">
        <w:rPr>
          <w:rFonts w:ascii="Times New Roman" w:hAnsi="Times New Roman" w:cs="Times New Roman"/>
          <w:sz w:val="28"/>
          <w:szCs w:val="28"/>
        </w:rPr>
        <w:t>:</w:t>
      </w:r>
    </w:p>
    <w:p w:rsidR="00CB20A1" w:rsidRPr="000D15CF" w:rsidRDefault="00CB20A1" w:rsidP="00CB20A1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CB20A1" w:rsidRPr="000D15CF" w:rsidRDefault="00CB20A1" w:rsidP="00CB20A1">
      <w:pPr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язык. Родной язык: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0D15C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чтение. Литературное чтение на родном языке: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CB20A1" w:rsidRPr="00F63254" w:rsidRDefault="00CB20A1" w:rsidP="00CB20A1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  <w:t>Иностранный язык: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F63254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CB20A1" w:rsidRPr="00F63254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0B2DEF" w:rsidRDefault="00CB20A1" w:rsidP="00CB20A1">
      <w:pPr>
        <w:spacing w:after="0" w:line="36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</w:p>
    <w:p w:rsidR="00CB20A1" w:rsidRPr="000B2DEF" w:rsidRDefault="00CB20A1" w:rsidP="00CB20A1">
      <w:pPr>
        <w:spacing w:after="0" w:line="360" w:lineRule="auto"/>
        <w:ind w:right="113" w:firstLine="709"/>
        <w:rPr>
          <w:rFonts w:ascii="Times New Roman" w:hAnsi="Times New Roman" w:cs="Times New Roman"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0B2DEF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</w:t>
      </w:r>
      <w:r w:rsidRPr="000B2DEF">
        <w:rPr>
          <w:rFonts w:ascii="Times New Roman" w:hAnsi="Times New Roman" w:cs="Times New Roman"/>
          <w:sz w:val="28"/>
          <w:szCs w:val="28"/>
        </w:rPr>
        <w:lastRenderedPageBreak/>
        <w:t>нравственного поведения в мире природы и людей, норм здоровьесберегающего поведения в природной и социальной среде;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мире,умение прогнозировать простые последствия собственных действий и действий, совершаемых другими людьми;</w:t>
      </w:r>
    </w:p>
    <w:p w:rsidR="00CB20A1" w:rsidRPr="000B2DE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CB20A1" w:rsidRPr="000B2DE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этики:</w:t>
      </w:r>
    </w:p>
    <w:p w:rsidR="00CB20A1" w:rsidRPr="000B2DEF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осознание ценности человеческой жизни.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kern w:val="28"/>
          <w:sz w:val="28"/>
          <w:szCs w:val="28"/>
        </w:rPr>
        <w:t>Искусство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Изобразительное искусство: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lastRenderedPageBreak/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6E0C4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Музыка:</w:t>
      </w:r>
    </w:p>
    <w:p w:rsidR="00CB20A1" w:rsidRPr="006E0C49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6E0C49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Технология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Технология (труд):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усвоение правил техники безопасности;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использование приобретенных знаний и умений </w:t>
      </w: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для решения практических задач.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Физическая культура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Физическая культура</w:t>
      </w:r>
    </w:p>
    <w:p w:rsidR="00CB20A1" w:rsidRPr="001A41B7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1A41B7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CB20A1" w:rsidRPr="00AF7F84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CB20A1" w:rsidRPr="00772E11" w:rsidRDefault="00CB20A1" w:rsidP="00CB20A1">
      <w:pPr>
        <w:tabs>
          <w:tab w:val="left" w:pos="1080"/>
        </w:tabs>
        <w:autoSpaceDE w:val="0"/>
        <w:spacing w:after="0" w:line="36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 w:rsidR="00176C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6CAD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176CAD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772E11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коррекционно-развивающей области</w:t>
      </w: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="00176CAD">
        <w:rPr>
          <w:rFonts w:ascii="Times New Roman" w:hAnsi="Times New Roman" w:cs="Times New Roman"/>
          <w:sz w:val="28"/>
          <w:szCs w:val="28"/>
        </w:rPr>
        <w:t xml:space="preserve">обучающихся с ЗПР </w:t>
      </w:r>
      <w:r w:rsidRPr="00772E11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8559B6">
        <w:rPr>
          <w:rFonts w:ascii="Times New Roman" w:hAnsi="Times New Roman" w:cs="Times New Roman"/>
          <w:sz w:val="28"/>
          <w:szCs w:val="28"/>
        </w:rPr>
        <w:t>ю</w:t>
      </w:r>
      <w:r w:rsidRPr="00772E11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 w:rsidR="008559B6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Ритмика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чувства ритма, связи движений с музыкой, двигательной активности, координации движений, двигательных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</w:t>
      </w:r>
      <w:r w:rsidRPr="00772E11">
        <w:rPr>
          <w:rFonts w:ascii="Times New Roman" w:hAnsi="Times New Roman" w:cs="Times New Roman"/>
          <w:sz w:val="28"/>
          <w:szCs w:val="28"/>
        </w:rPr>
        <w:lastRenderedPageBreak/>
        <w:t>овладение элементами танцев, танцами, способствующими развитию изящных движений, эстетического вкуса;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выразительности движений и самовыражения; развитие мобильности.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  <w:r w:rsidRPr="00772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Психокоррекционные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Default="00CB20A1" w:rsidP="00CB20A1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66500" w:rsidRPr="00F63254" w:rsidRDefault="008559B6" w:rsidP="00A30BF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15833127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C043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0C4DD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0C4DD9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8"/>
    </w:p>
    <w:p w:rsidR="003A5E34" w:rsidRDefault="003A5E34" w:rsidP="003A5E34">
      <w:pPr>
        <w:pStyle w:val="afc"/>
        <w:ind w:firstLine="709"/>
        <w:rPr>
          <w:caps w:val="0"/>
        </w:rPr>
      </w:pPr>
      <w:r w:rsidRPr="00301148">
        <w:rPr>
          <w:caps w:val="0"/>
        </w:rPr>
        <w:t xml:space="preserve">Система оценки достижения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</w:t>
      </w:r>
      <w:r>
        <w:rPr>
          <w:caps w:val="0"/>
        </w:rPr>
        <w:t xml:space="preserve">обучающихся с ЗПР </w:t>
      </w:r>
      <w:r w:rsidRPr="00301148">
        <w:rPr>
          <w:caps w:val="0"/>
        </w:rPr>
        <w:t xml:space="preserve">(далее — система оценки) представляет собой один из инструментов реализации требований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 к результатам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и направлена на обеспечение качества </w:t>
      </w:r>
      <w:r w:rsidRPr="00301148">
        <w:rPr>
          <w:caps w:val="0"/>
        </w:rPr>
        <w:lastRenderedPageBreak/>
        <w:t>образования, что предполагает вовлечённость в оценочную деятельность как педагогов, так и обучающихся</w:t>
      </w:r>
      <w:r>
        <w:rPr>
          <w:caps w:val="0"/>
        </w:rPr>
        <w:t xml:space="preserve"> и их родителей (законных представителей)</w:t>
      </w:r>
      <w:r w:rsidRPr="00301148">
        <w:rPr>
          <w:caps w:val="0"/>
        </w:rPr>
        <w:t>.</w:t>
      </w:r>
    </w:p>
    <w:p w:rsidR="003A5E34" w:rsidRPr="006E0C49" w:rsidRDefault="003A5E34" w:rsidP="003A5E34">
      <w:pPr>
        <w:pStyle w:val="afc"/>
        <w:ind w:firstLine="709"/>
      </w:pPr>
      <w:r w:rsidRPr="003A5E34">
        <w:rPr>
          <w:caps w:val="0"/>
        </w:rPr>
        <w:t>В соответствии с ФГОС НОО обучающихся с ОВЗ основным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объектом</w:t>
      </w:r>
      <w:r w:rsidRPr="003A5E34">
        <w:rPr>
          <w:caps w:val="0"/>
        </w:rPr>
        <w:t xml:space="preserve"> системы оценки, её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содержательной и критериальной базой выступают планируемые результаты</w:t>
      </w:r>
      <w:r w:rsidRPr="006E0C49">
        <w:rPr>
          <w:caps w:val="0"/>
        </w:rPr>
        <w:t xml:space="preserve"> освоения обучающимися </w:t>
      </w:r>
      <w:r>
        <w:rPr>
          <w:caps w:val="0"/>
        </w:rPr>
        <w:t>АООП НОО</w:t>
      </w:r>
      <w:r w:rsidRPr="006E0C49">
        <w:rPr>
          <w:caps w:val="0"/>
        </w:rPr>
        <w:t>.</w:t>
      </w:r>
    </w:p>
    <w:p w:rsidR="003A5E34" w:rsidRPr="005B1D90" w:rsidRDefault="003A5E34" w:rsidP="003A5E34">
      <w:pPr>
        <w:pStyle w:val="afc"/>
        <w:ind w:firstLine="709"/>
      </w:pPr>
      <w:r w:rsidRPr="005B1D90">
        <w:rPr>
          <w:caps w:val="0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5B1D90">
        <w:rPr>
          <w:rStyle w:val="210"/>
          <w:b w:val="0"/>
          <w:bCs w:val="0"/>
          <w:sz w:val="28"/>
          <w:szCs w:val="28"/>
        </w:rPr>
        <w:t xml:space="preserve"> </w:t>
      </w:r>
      <w:r w:rsidRPr="00246A32">
        <w:rPr>
          <w:rStyle w:val="210"/>
          <w:b w:val="0"/>
          <w:bCs w:val="0"/>
          <w:i/>
          <w:caps w:val="0"/>
          <w:sz w:val="28"/>
          <w:szCs w:val="28"/>
        </w:rPr>
        <w:t>функциями</w:t>
      </w:r>
      <w:r w:rsidRPr="005B1D90">
        <w:rPr>
          <w:caps w:val="0"/>
        </w:rPr>
        <w:t xml:space="preserve"> являются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ориентация образовательного процесса</w:t>
      </w:r>
      <w:r w:rsidRPr="005B1D90">
        <w:rPr>
          <w:caps w:val="0"/>
        </w:rPr>
        <w:t xml:space="preserve"> на достижение планируемых результатов освоения </w:t>
      </w:r>
      <w:r>
        <w:rPr>
          <w:caps w:val="0"/>
        </w:rPr>
        <w:t>АООП НОО</w:t>
      </w:r>
      <w:r w:rsidRPr="005B1D90">
        <w:rPr>
          <w:caps w:val="0"/>
        </w:rPr>
        <w:t xml:space="preserve"> и обеспечение эффективной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обратной связи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,</w:t>
      </w:r>
      <w:r w:rsidRPr="005B1D90">
        <w:rPr>
          <w:caps w:val="0"/>
        </w:rPr>
        <w:t xml:space="preserve"> позволяющей осуществлять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955ADD">
        <w:rPr>
          <w:rStyle w:val="200"/>
          <w:b w:val="0"/>
          <w:bCs w:val="0"/>
          <w:i w:val="0"/>
          <w:iCs w:val="0"/>
          <w:caps w:val="0"/>
          <w:sz w:val="28"/>
          <w:szCs w:val="28"/>
        </w:rPr>
        <w:t>управление образовательным процессом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.</w:t>
      </w:r>
    </w:p>
    <w:p w:rsidR="003A5E34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3A5E34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3A5E34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3A5E34">
        <w:rPr>
          <w:rFonts w:ascii="Times New Roman" w:hAnsi="Times New Roman" w:cs="Times New Roman"/>
          <w:caps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15199" w:rsidRPr="007E2192" w:rsidRDefault="00015199" w:rsidP="000151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 освоения АООП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призвана решить следующие задачи: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предусматривая приоритетную оценку динамики индивидуальных достижений обучающихся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 образовательный процесс на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нравственное развитие и воспитание обучающихся, достижение планируемых результатов освоения содержания учебных предметов и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учебных действий;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обеспечивать комплексный подход к оценке результатов</w:t>
      </w:r>
      <w:r w:rsidRPr="007E21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освоения АООП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, позволяющий вести оценку личностных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метапредметных 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предметных результатов;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социальной (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жизненной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компетенции. </w:t>
      </w:r>
    </w:p>
    <w:p w:rsidR="003A5E34" w:rsidRPr="00992510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2510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обучающихся с ЗПР в овладении АООП НОО являются значимыми для оценки качества образования обучающихся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. При определении подходов к осуществлению оценки результатов целесообразно опираться на следующие принципы: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A5E3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АООП НОО необходимо ориентироваться на представленный в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перечень планируемых результатов. В соответствии с требования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оценке подлежат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личностные, метапредметные и предметные результаты.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компетенциями, которые, в конечном итоге, составляют основу этих результатов.</w:t>
      </w:r>
    </w:p>
    <w:p w:rsidR="00C02FB2" w:rsidRPr="00FD6FD5" w:rsidRDefault="00C02FB2" w:rsidP="00C02F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D6FD5">
        <w:rPr>
          <w:rFonts w:ascii="Times New Roman" w:hAnsi="Times New Roman"/>
          <w:sz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CB4">
        <w:rPr>
          <w:rFonts w:ascii="Times New Roman" w:hAnsi="Times New Roman" w:cs="Times New Roman"/>
          <w:color w:val="auto"/>
          <w:sz w:val="28"/>
          <w:szCs w:val="28"/>
        </w:rPr>
        <w:t>Для оценки продвижения обучающегося с ЗПР в овладении 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педагогов-психологов, социальных педагогов, врача психоневролога, невропатолога, педиатра), которые хорошо знают обучающегося.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BF47D6" w:rsidRPr="007E2192" w:rsidRDefault="003A5E34" w:rsidP="00BF47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На основе требований, сформулированных в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ФГОС НОО обучающихся с </w:t>
      </w:r>
      <w:r w:rsidR="00BF47D6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разрабатывает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оценки 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должна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включа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F47D6" w:rsidRPr="007E2192" w:rsidRDefault="00BF47D6" w:rsidP="00BF47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1) полный перечень личностных результатов, прописанных в тексте ФГОС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 обучающихся с ОВЗ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которые выступают в качестве критериев оценки социальной (жизненной) компетенции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. Перечень этих результатов может быть самостоятельно расширен общеобразовательной организацией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F47D6" w:rsidRDefault="00BF47D6" w:rsidP="00BF47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</w:t>
      </w:r>
      <w:r w:rsidR="00F1275F">
        <w:rPr>
          <w:rFonts w:ascii="Times New Roman" w:hAnsi="Times New Roman" w:cs="Times New Roman"/>
          <w:color w:val="auto"/>
          <w:sz w:val="28"/>
          <w:szCs w:val="28"/>
        </w:rPr>
        <w:t>торов оценки каждого результата;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4) документы, в которых отражаются индивидуальные результаты каждого обучающегося (например, Карта индивидуальных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) и результаты всего класса (например, Журнал итоговых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__ класса);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5) материалы для проведения процедуры </w:t>
      </w:r>
      <w:r>
        <w:rPr>
          <w:rFonts w:ascii="Times New Roman" w:hAnsi="Times New Roman" w:cs="Times New Roman"/>
          <w:color w:val="auto"/>
          <w:sz w:val="28"/>
          <w:szCs w:val="28"/>
        </w:rPr>
        <w:t>оценки личностных результатов;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6) локальные акты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рганизации, регламентирующие все вопросы проведения оценки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личностных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результатов.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метапредметных результатов предполагает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>Основное содержание оценки метапредметных результатов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Уровень сформированности универсальных учебных дей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ствий, представляющих содержание и объект оценки мета</w:t>
      </w:r>
      <w:r w:rsidRPr="00F63254">
        <w:rPr>
          <w:rFonts w:ascii="Times New Roman" w:hAnsi="Times New Roman" w:cs="Times New Roman"/>
          <w:sz w:val="28"/>
          <w:szCs w:val="28"/>
        </w:rPr>
        <w:t>предметных результатов, может быть качественно оценён и измерен в следующих основных формах: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- достижение метапредметных результатов может выступать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>уровня сформированности конкретного вида универсальных учебных действий;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достижение метапредметных результатов мо</w:t>
      </w:r>
      <w:r w:rsidRPr="00F63254">
        <w:rPr>
          <w:rFonts w:ascii="Times New Roman" w:hAnsi="Times New Roman" w:cs="Times New Roman"/>
          <w:sz w:val="28"/>
          <w:szCs w:val="28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метапредметных результатов может </w:t>
      </w:r>
      <w:r w:rsidRPr="00F63254">
        <w:rPr>
          <w:rFonts w:ascii="Times New Roman" w:hAnsi="Times New Roman" w:cs="Times New Roman"/>
          <w:sz w:val="28"/>
          <w:szCs w:val="28"/>
        </w:rPr>
        <w:t>проявиться в успешности выполнения комплексных заданий на межпредметной основе.</w:t>
      </w:r>
    </w:p>
    <w:p w:rsidR="00643A94" w:rsidRPr="007E2192" w:rsidRDefault="00643A94" w:rsidP="00643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A94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A5E3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1</w:t>
      </w:r>
      <w:r w:rsidR="00933F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7E2192" w:rsidRDefault="00A31BD5" w:rsidP="00A31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играют определенную роль в становлении личности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овладении им социальным опытом. </w:t>
      </w:r>
    </w:p>
    <w:p w:rsidR="003A5E34" w:rsidRDefault="003C63F0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D5">
        <w:rPr>
          <w:rFonts w:ascii="Times New Roman" w:hAnsi="Times New Roman"/>
          <w:sz w:val="28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F63254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53015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8B149D" w:rsidRPr="0053015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r w:rsidRPr="00530152">
        <w:rPr>
          <w:rFonts w:ascii="Times New Roman" w:hAnsi="Times New Roman" w:cs="Times New Roman"/>
          <w:sz w:val="28"/>
          <w:szCs w:val="28"/>
        </w:rPr>
        <w:t>обучающихся с ЗПР включают: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lastRenderedPageBreak/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530152">
        <w:rPr>
          <w:sz w:val="28"/>
          <w:szCs w:val="28"/>
        </w:rPr>
        <w:t>.</w:t>
      </w:r>
    </w:p>
    <w:p w:rsidR="003A5E34" w:rsidRPr="00992510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992510">
        <w:rPr>
          <w:rStyle w:val="32"/>
          <w:color w:val="auto"/>
          <w:sz w:val="28"/>
          <w:szCs w:val="28"/>
        </w:rPr>
        <w:t xml:space="preserve"> предметные, метапредметные результаты 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992510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992510">
        <w:rPr>
          <w:rFonts w:ascii="Times New Roman" w:hAnsi="Times New Roman"/>
          <w:color w:val="auto"/>
          <w:sz w:val="28"/>
          <w:szCs w:val="28"/>
        </w:rPr>
        <w:t>.</w:t>
      </w:r>
    </w:p>
    <w:p w:rsidR="003A5E34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7E2192" w:rsidRDefault="00EC7A8F" w:rsidP="00EC7A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4431DF" w:rsidRPr="0095585D" w:rsidRDefault="008559B6" w:rsidP="00874580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15833128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7071C2" w:rsidRPr="0095585D">
        <w:rPr>
          <w:rFonts w:ascii="Times New Roman" w:hAnsi="Times New Roman" w:cs="Times New Roman"/>
          <w:b/>
          <w:color w:val="auto"/>
          <w:sz w:val="28"/>
          <w:szCs w:val="28"/>
        </w:rPr>
        <w:t>.2. Содержательный раздел</w:t>
      </w:r>
      <w:bookmarkEnd w:id="9"/>
    </w:p>
    <w:p w:rsidR="007F4DC6" w:rsidRPr="00F63254" w:rsidRDefault="008559B6" w:rsidP="00D7154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_Toc415833129"/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1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10"/>
    </w:p>
    <w:p w:rsidR="00D71549" w:rsidRDefault="00D71549" w:rsidP="00D71549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метапредметным результатам освоения АООП НОО, и служит основой разработки программ учебных предметов, курсов.</w:t>
      </w:r>
    </w:p>
    <w:p w:rsidR="001152D6" w:rsidRDefault="00D71549" w:rsidP="001152D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5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>Э</w:t>
      </w:r>
      <w:r w:rsidR="001152D6" w:rsidRPr="00301148">
        <w:rPr>
          <w:rFonts w:ascii="Times New Roman" w:hAnsi="Times New Roman"/>
          <w:sz w:val="28"/>
          <w:szCs w:val="28"/>
        </w:rPr>
        <w:t xml:space="preserve">то достигается как </w:t>
      </w:r>
      <w:r w:rsidR="001152D6">
        <w:rPr>
          <w:rFonts w:ascii="Times New Roman" w:hAnsi="Times New Roman"/>
          <w:sz w:val="28"/>
          <w:szCs w:val="28"/>
        </w:rPr>
        <w:t xml:space="preserve">в процессе </w:t>
      </w:r>
      <w:r w:rsidR="001152D6" w:rsidRPr="00301148">
        <w:rPr>
          <w:rFonts w:ascii="Times New Roman" w:hAnsi="Times New Roman"/>
          <w:sz w:val="28"/>
          <w:szCs w:val="28"/>
        </w:rPr>
        <w:t xml:space="preserve">освоения обучающимися </w:t>
      </w:r>
      <w:r w:rsidR="001152D6">
        <w:rPr>
          <w:rFonts w:ascii="Times New Roman" w:hAnsi="Times New Roman"/>
          <w:sz w:val="28"/>
          <w:szCs w:val="28"/>
        </w:rPr>
        <w:t xml:space="preserve">с ЗПР </w:t>
      </w:r>
      <w:r w:rsidR="001152D6"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 w:rsidR="00650265">
        <w:rPr>
          <w:rFonts w:ascii="Times New Roman" w:hAnsi="Times New Roman"/>
          <w:sz w:val="28"/>
          <w:szCs w:val="28"/>
        </w:rPr>
        <w:t>,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 xml:space="preserve">умений </w:t>
      </w:r>
      <w:r w:rsidR="001152D6"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 w:rsidR="00650265">
        <w:rPr>
          <w:rFonts w:ascii="Times New Roman" w:hAnsi="Times New Roman"/>
          <w:sz w:val="28"/>
          <w:szCs w:val="28"/>
        </w:rPr>
        <w:t xml:space="preserve">учебных </w:t>
      </w:r>
      <w:r w:rsidR="001152D6"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 w:rsidR="001152D6">
        <w:rPr>
          <w:rFonts w:ascii="Times New Roman" w:hAnsi="Times New Roman"/>
          <w:sz w:val="28"/>
          <w:szCs w:val="28"/>
        </w:rPr>
        <w:t>в процессе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650265">
        <w:rPr>
          <w:rFonts w:ascii="Times New Roman" w:hAnsi="Times New Roman"/>
          <w:sz w:val="28"/>
          <w:szCs w:val="28"/>
        </w:rPr>
        <w:t>формирования социальных (жизненных) компетенций</w:t>
      </w:r>
      <w:r w:rsidR="001152D6" w:rsidRPr="00301148">
        <w:rPr>
          <w:rFonts w:ascii="Times New Roman" w:hAnsi="Times New Roman"/>
          <w:sz w:val="28"/>
          <w:szCs w:val="28"/>
        </w:rPr>
        <w:t>.</w:t>
      </w:r>
    </w:p>
    <w:p w:rsidR="00134857" w:rsidRPr="00073388" w:rsidRDefault="00134857" w:rsidP="00134857">
      <w:pPr>
        <w:pStyle w:val="2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</w:t>
      </w:r>
      <w:r>
        <w:rPr>
          <w:rFonts w:ascii="Times New Roman" w:hAnsi="Times New Roman"/>
          <w:sz w:val="28"/>
          <w:szCs w:val="28"/>
        </w:rPr>
        <w:t>ЗПР</w:t>
      </w:r>
      <w:r w:rsidRPr="00073388">
        <w:rPr>
          <w:rFonts w:ascii="Times New Roman" w:hAnsi="Times New Roman"/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целостность развития личности обучающегося.  </w:t>
      </w:r>
    </w:p>
    <w:p w:rsidR="00D71549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Основная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F63254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78747B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•определить связи универсальных учебных действий с содержанием учебных предметов</w:t>
      </w:r>
      <w:r w:rsidR="00787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1549" w:rsidRPr="00F63254" w:rsidRDefault="0078747B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663B7">
        <w:rPr>
          <w:rFonts w:ascii="Times New Roman" w:hAnsi="Times New Roman" w:cs="Times New Roman"/>
          <w:sz w:val="28"/>
          <w:szCs w:val="28"/>
        </w:rPr>
        <w:t xml:space="preserve">выявить в содержании предметных линий универсальные учебные действия и определить условия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663B7">
        <w:rPr>
          <w:rFonts w:ascii="Times New Roman" w:hAnsi="Times New Roman" w:cs="Times New Roman"/>
          <w:sz w:val="28"/>
          <w:szCs w:val="28"/>
        </w:rPr>
        <w:t>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действий у обучающихся с ЗПР должна содержать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образования обучающихся с ЗПР на уровне начального общего образования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D71549" w:rsidRPr="00F63254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D71549" w:rsidRPr="00F63254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от дошкольного к начальному общему образованию. </w:t>
      </w:r>
    </w:p>
    <w:p w:rsidR="00B8221D" w:rsidRPr="00A65888" w:rsidRDefault="00B8221D" w:rsidP="002B57E3">
      <w:pPr>
        <w:pStyle w:val="ad"/>
        <w:spacing w:after="0" w:line="360" w:lineRule="auto"/>
        <w:ind w:firstLine="454"/>
        <w:jc w:val="both"/>
        <w:rPr>
          <w:rFonts w:ascii="Times New Roman" w:hAnsi="Times New Roman"/>
          <w:color w:val="auto"/>
          <w:sz w:val="28"/>
          <w:szCs w:val="28"/>
        </w:rPr>
      </w:pPr>
      <w:r w:rsidRPr="00A65888">
        <w:rPr>
          <w:rFonts w:ascii="Times New Roman" w:hAnsi="Times New Roman"/>
          <w:color w:val="auto"/>
          <w:sz w:val="28"/>
          <w:szCs w:val="28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7B24C3" w:rsidRDefault="00B8221D" w:rsidP="002B57E3">
      <w:pPr>
        <w:pStyle w:val="afc"/>
        <w:rPr>
          <w:i/>
          <w:color w:val="auto"/>
        </w:rPr>
      </w:pPr>
      <w:bookmarkStart w:id="11" w:name="bookmark86"/>
      <w:r w:rsidRPr="007B24C3">
        <w:rPr>
          <w:color w:val="auto"/>
        </w:rPr>
        <w:t>• </w:t>
      </w:r>
      <w:r w:rsidR="0007618C" w:rsidRPr="007B24C3">
        <w:rPr>
          <w:i/>
          <w:caps w:val="0"/>
          <w:color w:val="auto"/>
        </w:rPr>
        <w:t>ф</w:t>
      </w:r>
      <w:r w:rsidRPr="007B24C3">
        <w:rPr>
          <w:i/>
          <w:caps w:val="0"/>
          <w:color w:val="auto"/>
        </w:rPr>
        <w:t>ормирование основ гражданской идентичности личности на основе:</w:t>
      </w:r>
      <w:bookmarkEnd w:id="11"/>
    </w:p>
    <w:p w:rsidR="0007618C" w:rsidRPr="007B24C3" w:rsidRDefault="00B8221D" w:rsidP="002B57E3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7B24C3" w:rsidRDefault="007B24C3" w:rsidP="002B57E3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восприятие мира как единого и целостного при разнообразии культур,  национальностей, религий</w:t>
      </w:r>
      <w:r w:rsidRPr="007B24C3">
        <w:rPr>
          <w:color w:val="auto"/>
        </w:rPr>
        <w:t>;</w:t>
      </w:r>
    </w:p>
    <w:p w:rsidR="0007618C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уважительного отношения к иному мнению, истории и культуре других народов;</w:t>
      </w:r>
    </w:p>
    <w:p w:rsidR="00B8221D" w:rsidRPr="007B24C3" w:rsidRDefault="00B8221D" w:rsidP="00B8221D">
      <w:pPr>
        <w:pStyle w:val="afc"/>
        <w:rPr>
          <w:i/>
          <w:color w:val="auto"/>
        </w:rPr>
      </w:pPr>
      <w:bookmarkStart w:id="12" w:name="bookmark87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психологических условий развития общения, сотрудничества на основе:</w:t>
      </w:r>
      <w:bookmarkEnd w:id="12"/>
    </w:p>
    <w:p w:rsidR="007B24C3" w:rsidRPr="007B24C3" w:rsidRDefault="001D1508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доброжелательности, доверия и внимания к людям</w:t>
      </w:r>
      <w:r w:rsidR="007B24C3" w:rsidRPr="007B24C3">
        <w:rPr>
          <w:caps w:val="0"/>
          <w:color w:val="auto"/>
        </w:rPr>
        <w:t>;</w:t>
      </w:r>
      <w:r w:rsidR="00B8221D" w:rsidRPr="007B24C3">
        <w:rPr>
          <w:caps w:val="0"/>
          <w:color w:val="auto"/>
        </w:rPr>
        <w:t xml:space="preserve"> </w:t>
      </w:r>
    </w:p>
    <w:p w:rsidR="00B8221D" w:rsidRPr="007B24C3" w:rsidRDefault="007B24C3" w:rsidP="00B8221D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навыков сотрудничества со взрослыми и сверстниками в разных социальных ситуациях</w:t>
      </w:r>
      <w:r w:rsidR="00B8221D" w:rsidRPr="007B24C3">
        <w:rPr>
          <w:caps w:val="0"/>
          <w:color w:val="auto"/>
        </w:rPr>
        <w:t>;</w:t>
      </w:r>
    </w:p>
    <w:p w:rsidR="00B8221D" w:rsidRPr="007B24C3" w:rsidRDefault="001D1508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уважения к окружающим — умения слушать и слышать партнёра;</w:t>
      </w:r>
    </w:p>
    <w:p w:rsidR="00B8221D" w:rsidRPr="007B24C3" w:rsidRDefault="00B8221D" w:rsidP="00B8221D">
      <w:pPr>
        <w:pStyle w:val="afc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ценностно-смысловой сферы личности</w:t>
      </w:r>
      <w:r w:rsidRPr="007B24C3">
        <w:rPr>
          <w:caps w:val="0"/>
          <w:color w:val="auto"/>
        </w:rPr>
        <w:t xml:space="preserve"> на основе общечеловеческих принципов нравственности: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7B24C3">
        <w:rPr>
          <w:caps w:val="0"/>
          <w:color w:val="auto"/>
        </w:rPr>
        <w:t>,</w:t>
      </w:r>
      <w:r w:rsidRPr="007B24C3">
        <w:rPr>
          <w:caps w:val="0"/>
          <w:color w:val="auto"/>
        </w:rPr>
        <w:t xml:space="preserve"> </w:t>
      </w:r>
      <w:r w:rsidR="00DF58BC" w:rsidRPr="007B24C3">
        <w:rPr>
          <w:caps w:val="0"/>
          <w:color w:val="auto"/>
        </w:rPr>
        <w:lastRenderedPageBreak/>
        <w:t>доброжелательности и эмоционально-нравственной отзывчивости, понимания и сопереживания чувствам других людей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753195" w:rsidRPr="007B24C3">
        <w:rPr>
          <w:caps w:val="0"/>
          <w:color w:val="auto"/>
        </w:rPr>
        <w:t>формирование эстетических потребностей, ценностей и чувств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умения учиться</w:t>
      </w:r>
      <w:r w:rsidRPr="007B24C3">
        <w:rPr>
          <w:caps w:val="0"/>
          <w:color w:val="auto"/>
        </w:rPr>
        <w:t>, а именно:</w:t>
      </w:r>
    </w:p>
    <w:p w:rsidR="00B8221D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50626B" w:rsidRPr="007B24C3">
        <w:rPr>
          <w:bCs/>
          <w:caps w:val="0"/>
          <w:color w:val="auto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DE5D78" w:rsidRPr="007B24C3">
        <w:rPr>
          <w:caps w:val="0"/>
          <w:color w:val="auto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Default="00AC3A14" w:rsidP="00AC3A1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 учебных действий</w:t>
      </w: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 реализуется в процессе всей учебной и внеурочной деятельности.</w:t>
      </w:r>
    </w:p>
    <w:p w:rsidR="00B31E8A" w:rsidRDefault="00B31E8A" w:rsidP="00B31E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</w:t>
      </w:r>
      <w:r w:rsidR="00AC3A14">
        <w:rPr>
          <w:sz w:val="28"/>
          <w:szCs w:val="28"/>
        </w:rPr>
        <w:t>процессе освоения</w:t>
      </w:r>
      <w:r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</w:t>
      </w:r>
      <w:r w:rsidR="000F33D0">
        <w:rPr>
          <w:sz w:val="28"/>
          <w:szCs w:val="28"/>
        </w:rPr>
        <w:t>учебных предметов</w:t>
      </w:r>
      <w:r w:rsidR="00AC3A14"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и курсов коррекционно-развивающей области</w:t>
      </w:r>
      <w:r>
        <w:rPr>
          <w:sz w:val="28"/>
          <w:szCs w:val="28"/>
        </w:rPr>
        <w:t xml:space="preserve">. </w:t>
      </w:r>
    </w:p>
    <w:p w:rsidR="00D71549" w:rsidRDefault="00D71549" w:rsidP="00B31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универсальных учебных действий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должна быть определена на этапе завершения обучения в начальной школе.</w:t>
      </w:r>
    </w:p>
    <w:p w:rsidR="00D71549" w:rsidRPr="00F63254" w:rsidRDefault="00D71549" w:rsidP="00D71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формирования универсальных учебных действий</w:t>
      </w:r>
      <w:r w:rsidR="008559B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разработана МКОУ «Шмаковская средняя общеобразовательная школа»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основе </w:t>
      </w:r>
      <w:r w:rsidRPr="00D6465D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ПрООП НОО), разработанной для общеобразовательной школы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8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0B90" w:rsidRPr="00F63254" w:rsidRDefault="00D60B90" w:rsidP="005552C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bookmarkStart w:id="13" w:name="_Toc415833130"/>
      <w:r w:rsidRPr="00F6325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A94573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>курсов коррекционно-развивающей области</w:t>
      </w:r>
      <w:bookmarkEnd w:id="13"/>
    </w:p>
    <w:p w:rsidR="005552C2" w:rsidRPr="00F63254" w:rsidRDefault="005552C2" w:rsidP="0055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 w:rsidR="00050E46">
        <w:rPr>
          <w:rFonts w:ascii="Times New Roman" w:hAnsi="Times New Roman" w:cs="Times New Roman"/>
          <w:sz w:val="28"/>
          <w:szCs w:val="28"/>
        </w:rPr>
        <w:t xml:space="preserve">коррекционно-развивающей области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161BF6">
        <w:rPr>
          <w:rFonts w:ascii="Times New Roman" w:hAnsi="Times New Roman" w:cs="Times New Roman"/>
          <w:sz w:val="28"/>
          <w:szCs w:val="28"/>
        </w:rPr>
        <w:t>ю</w:t>
      </w:r>
      <w:r w:rsidRPr="00F63254">
        <w:rPr>
          <w:rFonts w:ascii="Times New Roman" w:hAnsi="Times New Roman" w:cs="Times New Roman"/>
          <w:sz w:val="28"/>
          <w:szCs w:val="28"/>
        </w:rPr>
        <w:t xml:space="preserve">т достижение планируемых результатов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(личностных, метапредметных, предметных) освоения АООП НОО обучающихся с ЗПР.</w:t>
      </w:r>
    </w:p>
    <w:p w:rsidR="005552C2" w:rsidRPr="005330B5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</w:t>
      </w:r>
      <w:r w:rsidR="00161BF6">
        <w:rPr>
          <w:rFonts w:ascii="Times New Roman" w:hAnsi="Times New Roman" w:cs="Times New Roman"/>
          <w:sz w:val="28"/>
          <w:szCs w:val="28"/>
        </w:rPr>
        <w:t>ов, коррекционных курсов разрабо</w:t>
      </w:r>
      <w:r w:rsidRPr="005330B5">
        <w:rPr>
          <w:rFonts w:ascii="Times New Roman" w:hAnsi="Times New Roman" w:cs="Times New Roman"/>
          <w:sz w:val="28"/>
          <w:szCs w:val="28"/>
        </w:rPr>
        <w:t>т</w:t>
      </w:r>
      <w:r w:rsidR="00161BF6">
        <w:rPr>
          <w:rFonts w:ascii="Times New Roman" w:hAnsi="Times New Roman" w:cs="Times New Roman"/>
          <w:sz w:val="28"/>
          <w:szCs w:val="28"/>
        </w:rPr>
        <w:t>аны</w:t>
      </w:r>
      <w:r w:rsidRPr="005330B5">
        <w:rPr>
          <w:rFonts w:ascii="Times New Roman" w:hAnsi="Times New Roman" w:cs="Times New Roman"/>
          <w:sz w:val="28"/>
          <w:szCs w:val="28"/>
        </w:rPr>
        <w:t xml:space="preserve">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5552C2" w:rsidRPr="005330B5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</w:t>
      </w:r>
      <w:r w:rsidR="00161BF6">
        <w:rPr>
          <w:rFonts w:ascii="Times New Roman" w:hAnsi="Times New Roman" w:cs="Times New Roman"/>
          <w:sz w:val="28"/>
          <w:szCs w:val="28"/>
        </w:rPr>
        <w:t>ов, коррекционных курсов содержат</w:t>
      </w:r>
      <w:r w:rsidRPr="005330B5">
        <w:rPr>
          <w:rFonts w:ascii="Times New Roman" w:hAnsi="Times New Roman" w:cs="Times New Roman"/>
          <w:sz w:val="28"/>
          <w:szCs w:val="28"/>
        </w:rPr>
        <w:t>: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 в учебном плане;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метапредметные и предметные результаты освоения конкретного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содержание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5552C2" w:rsidRPr="00F63254" w:rsidRDefault="00161BF6" w:rsidP="005552C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данном разделе </w:t>
      </w:r>
      <w:r w:rsidR="005552C2" w:rsidRPr="00F63254">
        <w:rPr>
          <w:rFonts w:ascii="Times New Roman" w:hAnsi="Times New Roman"/>
          <w:spacing w:val="2"/>
          <w:sz w:val="28"/>
          <w:szCs w:val="28"/>
        </w:rPr>
        <w:t>АООП НОО</w:t>
      </w:r>
      <w:r w:rsidR="005552C2" w:rsidRPr="00F63254">
        <w:rPr>
          <w:rFonts w:ascii="Times New Roman" w:hAnsi="Times New Roman"/>
          <w:sz w:val="28"/>
          <w:szCs w:val="28"/>
        </w:rPr>
        <w:t xml:space="preserve"> приводится основное содержание обязательны</w:t>
      </w:r>
      <w:r w:rsidR="005552C2">
        <w:rPr>
          <w:rFonts w:ascii="Times New Roman" w:hAnsi="Times New Roman"/>
          <w:sz w:val="28"/>
          <w:szCs w:val="28"/>
        </w:rPr>
        <w:t>х учебных</w:t>
      </w:r>
      <w:r w:rsidR="005552C2" w:rsidRPr="00F63254">
        <w:rPr>
          <w:rFonts w:ascii="Times New Roman" w:hAnsi="Times New Roman"/>
          <w:sz w:val="28"/>
          <w:szCs w:val="28"/>
        </w:rPr>
        <w:t xml:space="preserve"> предмет</w:t>
      </w:r>
      <w:r w:rsidR="005552C2">
        <w:rPr>
          <w:rFonts w:ascii="Times New Roman" w:hAnsi="Times New Roman"/>
          <w:sz w:val="28"/>
          <w:szCs w:val="28"/>
        </w:rPr>
        <w:t>ов</w:t>
      </w:r>
      <w:r w:rsidR="009F3E26">
        <w:rPr>
          <w:rFonts w:ascii="Times New Roman" w:hAnsi="Times New Roman"/>
          <w:sz w:val="28"/>
          <w:szCs w:val="28"/>
        </w:rPr>
        <w:t xml:space="preserve"> </w:t>
      </w:r>
      <w:r w:rsidR="009F3E26" w:rsidRPr="00F63254">
        <w:rPr>
          <w:rFonts w:ascii="Times New Roman" w:hAnsi="Times New Roman"/>
          <w:sz w:val="28"/>
          <w:szCs w:val="28"/>
        </w:rPr>
        <w:t>(за исклю</w:t>
      </w:r>
      <w:r w:rsidR="009F3E26" w:rsidRPr="00F63254">
        <w:rPr>
          <w:rFonts w:ascii="Times New Roman" w:hAnsi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="009F3E26" w:rsidRPr="00F63254">
        <w:rPr>
          <w:rFonts w:ascii="Times New Roman" w:hAnsi="Times New Roman"/>
          <w:sz w:val="28"/>
          <w:szCs w:val="28"/>
        </w:rPr>
        <w:t>языке)</w:t>
      </w:r>
      <w:r w:rsidR="005552C2">
        <w:rPr>
          <w:rFonts w:ascii="Times New Roman" w:hAnsi="Times New Roman"/>
          <w:sz w:val="28"/>
          <w:szCs w:val="28"/>
        </w:rPr>
        <w:t>, курсов коррекционно-развивающей области</w:t>
      </w:r>
      <w:r w:rsidR="005552C2" w:rsidRPr="00F63254">
        <w:rPr>
          <w:rFonts w:ascii="Times New Roman" w:hAnsi="Times New Roman"/>
          <w:sz w:val="28"/>
          <w:szCs w:val="28"/>
        </w:rPr>
        <w:t>, которое должно быть в полном объёме отражено в соответствующих разделах рабочих программ учебных пред</w:t>
      </w:r>
      <w:r w:rsidR="005552C2" w:rsidRPr="00F63254">
        <w:rPr>
          <w:rFonts w:ascii="Times New Roman" w:hAnsi="Times New Roman"/>
          <w:spacing w:val="2"/>
          <w:sz w:val="28"/>
          <w:szCs w:val="28"/>
        </w:rPr>
        <w:t>ме</w:t>
      </w:r>
      <w:r>
        <w:rPr>
          <w:rFonts w:ascii="Times New Roman" w:hAnsi="Times New Roman"/>
          <w:spacing w:val="2"/>
          <w:sz w:val="28"/>
          <w:szCs w:val="28"/>
        </w:rPr>
        <w:t xml:space="preserve">тов. Остальные разделы </w:t>
      </w:r>
      <w:r w:rsidR="005552C2" w:rsidRPr="00F63254">
        <w:rPr>
          <w:rFonts w:ascii="Times New Roman" w:hAnsi="Times New Roman"/>
          <w:spacing w:val="2"/>
          <w:sz w:val="28"/>
          <w:szCs w:val="28"/>
        </w:rPr>
        <w:t xml:space="preserve"> программ учебных </w:t>
      </w:r>
      <w:r w:rsidR="005552C2" w:rsidRPr="00F63254">
        <w:rPr>
          <w:rFonts w:ascii="Times New Roman" w:hAnsi="Times New Roman"/>
          <w:sz w:val="28"/>
          <w:szCs w:val="28"/>
        </w:rPr>
        <w:t xml:space="preserve">предметов </w:t>
      </w:r>
      <w:r w:rsidR="005552C2">
        <w:rPr>
          <w:rFonts w:ascii="Times New Roman" w:hAnsi="Times New Roman"/>
          <w:sz w:val="28"/>
          <w:szCs w:val="28"/>
        </w:rPr>
        <w:t xml:space="preserve">и курсов коррекционно-развивающей области </w:t>
      </w:r>
      <w:r w:rsidR="005552C2" w:rsidRPr="00F63254">
        <w:rPr>
          <w:rFonts w:ascii="Times New Roman" w:hAnsi="Times New Roman"/>
          <w:sz w:val="28"/>
          <w:szCs w:val="28"/>
        </w:rPr>
        <w:t xml:space="preserve">формируются с учётом </w:t>
      </w:r>
      <w:r w:rsidR="005552C2">
        <w:rPr>
          <w:rFonts w:ascii="Times New Roman" w:hAnsi="Times New Roman"/>
          <w:sz w:val="28"/>
          <w:szCs w:val="28"/>
        </w:rPr>
        <w:t xml:space="preserve">особых образовательных потребностей обучающихся с ЗПР, а также </w:t>
      </w:r>
      <w:r w:rsidR="005552C2" w:rsidRPr="00F63254">
        <w:rPr>
          <w:rFonts w:ascii="Times New Roman" w:hAnsi="Times New Roman"/>
          <w:sz w:val="28"/>
          <w:szCs w:val="28"/>
        </w:rPr>
        <w:t>региональных, национальных и этнокультурных особенностей.</w:t>
      </w:r>
    </w:p>
    <w:p w:rsidR="005552C2" w:rsidRPr="00F63254" w:rsidRDefault="005552C2" w:rsidP="005552C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Основное содержание </w:t>
      </w:r>
      <w:r>
        <w:rPr>
          <w:rFonts w:ascii="Times New Roman" w:hAnsi="Times New Roman"/>
          <w:sz w:val="28"/>
          <w:szCs w:val="28"/>
        </w:rPr>
        <w:t>учебных предметов</w:t>
      </w:r>
      <w:r w:rsidRPr="00F63254">
        <w:rPr>
          <w:rFonts w:ascii="Times New Roman" w:hAnsi="Times New Roman"/>
          <w:sz w:val="28"/>
          <w:szCs w:val="28"/>
        </w:rPr>
        <w:t xml:space="preserve">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</w:t>
      </w:r>
      <w:r w:rsidR="00572416">
        <w:rPr>
          <w:rFonts w:ascii="Times New Roman" w:hAnsi="Times New Roman"/>
          <w:sz w:val="28"/>
          <w:szCs w:val="28"/>
        </w:rPr>
        <w:t>ФГОС НОО обучающихся с ОВЗ</w:t>
      </w:r>
      <w:r w:rsidRPr="00F63254">
        <w:rPr>
          <w:rFonts w:ascii="Times New Roman" w:hAnsi="Times New Roman"/>
          <w:sz w:val="28"/>
          <w:szCs w:val="28"/>
        </w:rPr>
        <w:t xml:space="preserve">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D60B90" w:rsidRPr="00F63254" w:rsidRDefault="00D60B90" w:rsidP="00304DB1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F63254">
        <w:rPr>
          <w:rFonts w:ascii="Times New Roman" w:hAnsi="Times New Roman"/>
          <w:sz w:val="28"/>
          <w:szCs w:val="28"/>
        </w:rPr>
        <w:t xml:space="preserve">. Создание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pacing w:val="2"/>
          <w:sz w:val="28"/>
          <w:szCs w:val="28"/>
        </w:rPr>
        <w:lastRenderedPageBreak/>
        <w:t>Овладение начертанием письменных прописных (заглав</w:t>
      </w:r>
      <w:r w:rsidRPr="00F63254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F63254">
        <w:rPr>
          <w:rFonts w:ascii="Times New Roman" w:hAnsi="Times New Roman"/>
          <w:sz w:val="28"/>
          <w:szCs w:val="28"/>
        </w:rPr>
        <w:t>Проверка написанного при помощи сличения с текстом- образом и послогового чтения написанных слов.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</w:t>
      </w:r>
      <w:r w:rsidRPr="00F63254">
        <w:rPr>
          <w:rFonts w:ascii="Times New Roman" w:hAnsi="Times New Roman"/>
          <w:sz w:val="28"/>
          <w:szCs w:val="28"/>
        </w:rPr>
        <w:lastRenderedPageBreak/>
        <w:t>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  <w:r w:rsidRPr="00F63254">
        <w:rPr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(морфемика).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F63254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Деление частей речи на самостоятельные и служебные.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F63254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F63254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F63254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F63254">
        <w:rPr>
          <w:rFonts w:ascii="Times New Roman" w:hAnsi="Times New Roman" w:cs="Times New Roman"/>
          <w:sz w:val="28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F63254">
        <w:rPr>
          <w:rFonts w:ascii="Times New Roman" w:hAnsi="Times New Roman" w:cs="Times New Roman"/>
          <w:i/>
          <w:sz w:val="28"/>
          <w:szCs w:val="28"/>
        </w:rPr>
        <w:t>ий, -ья, -ье, -ов, -ин</w:t>
      </w:r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lastRenderedPageBreak/>
        <w:t>Местоимение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3­го</w:t>
      </w:r>
      <w:r w:rsidRPr="00F63254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F63254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F63254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F63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F63254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F63254">
        <w:rPr>
          <w:rStyle w:val="15"/>
          <w:b/>
          <w:bCs/>
          <w:spacing w:val="2"/>
          <w:sz w:val="28"/>
          <w:szCs w:val="28"/>
        </w:rPr>
        <w:footnoteReference w:id="9"/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F63254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F63254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F63254">
        <w:rPr>
          <w:rFonts w:ascii="Times New Roman" w:hAnsi="Times New Roman" w:cs="Times New Roman"/>
          <w:sz w:val="28"/>
          <w:szCs w:val="28"/>
        </w:rPr>
        <w:t>и без союзов. Ис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63254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жи—ши</w:t>
      </w:r>
      <w:r w:rsidRPr="00F63254">
        <w:rPr>
          <w:rStyle w:val="15"/>
          <w:spacing w:val="2"/>
          <w:sz w:val="28"/>
          <w:szCs w:val="28"/>
        </w:rPr>
        <w:footnoteReference w:id="10"/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ча—ща, чу—щу </w:t>
      </w:r>
      <w:r w:rsidRPr="00F63254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чк—чн, чт, щн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проверяемые безударные гласные в корне слова;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парные звонкие и глухие согласные в корне слова;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F63254">
        <w:rPr>
          <w:rFonts w:ascii="Times New Roman" w:hAnsi="Times New Roman"/>
          <w:sz w:val="28"/>
          <w:szCs w:val="28"/>
        </w:rPr>
        <w:t>ставках;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разделительные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ъ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безударные падежные окончания имён существительных </w:t>
      </w:r>
      <w:r w:rsidRPr="00F63254">
        <w:rPr>
          <w:rFonts w:ascii="Times New Roman" w:hAnsi="Times New Roman"/>
          <w:spacing w:val="-2"/>
          <w:sz w:val="28"/>
          <w:szCs w:val="28"/>
        </w:rPr>
        <w:t>(кроме существительных на ­</w:t>
      </w: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мя, ­ий, ­ья, ­ье, ­ия, ­ов, ­ин</w:t>
      </w:r>
      <w:r w:rsidRPr="00F63254">
        <w:rPr>
          <w:rFonts w:ascii="Times New Roman" w:hAnsi="Times New Roman"/>
          <w:spacing w:val="-2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F63254">
        <w:rPr>
          <w:rFonts w:ascii="Times New Roman" w:hAnsi="Times New Roman"/>
          <w:sz w:val="28"/>
          <w:szCs w:val="28"/>
        </w:rPr>
        <w:t>ниями;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F63254">
        <w:rPr>
          <w:rFonts w:ascii="Times New Roman" w:hAnsi="Times New Roman"/>
          <w:sz w:val="28"/>
          <w:szCs w:val="28"/>
        </w:rPr>
        <w:t>с глаголами;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в глаголах в сочетании ­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предлогов с другими словами;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ситуации общения: с какой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F63254">
        <w:rPr>
          <w:rFonts w:ascii="Times New Roman" w:hAnsi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F63254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F63254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081B14" w:rsidRDefault="00951472" w:rsidP="009514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B14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Аудирование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F63254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F63254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F63254">
        <w:rPr>
          <w:rFonts w:ascii="Times New Roman" w:hAnsi="Times New Roman"/>
          <w:sz w:val="28"/>
          <w:szCs w:val="28"/>
        </w:rPr>
        <w:t>деление текста на смысловые части, их озаглавливание. Умение работать с разными видами информации.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F63254">
        <w:rPr>
          <w:rFonts w:ascii="Times New Roman" w:hAnsi="Times New Roman"/>
          <w:sz w:val="28"/>
          <w:szCs w:val="28"/>
        </w:rPr>
        <w:t>её справочно­иллюстративный материал).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произведение,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текста: своеобразие выразительных средств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языка (с помо</w:t>
      </w:r>
      <w:r w:rsidRPr="00F63254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63254">
        <w:rPr>
          <w:rFonts w:ascii="Times New Roman" w:hAnsi="Times New Roman"/>
          <w:sz w:val="28"/>
          <w:szCs w:val="28"/>
        </w:rPr>
        <w:t xml:space="preserve">с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63254">
        <w:rPr>
          <w:rFonts w:ascii="Times New Roman" w:hAnsi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63254">
        <w:rPr>
          <w:rFonts w:ascii="Times New Roman" w:hAnsi="Times New Roman"/>
          <w:sz w:val="28"/>
          <w:szCs w:val="28"/>
        </w:rPr>
        <w:t>ли фрагмента, выделение опорных или ключевых слов, оза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F63254">
        <w:rPr>
          <w:rFonts w:ascii="Times New Roman" w:hAnsi="Times New Roman"/>
          <w:sz w:val="28"/>
          <w:szCs w:val="28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63254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63254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Работа с учебными, научно­популярными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>свою точку зрения по обсуждаемому произведению (учебному, научно­познавательному,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внеучебного общения.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63254">
        <w:rPr>
          <w:rFonts w:ascii="Times New Roman" w:hAnsi="Times New Roman"/>
          <w:spacing w:val="2"/>
          <w:sz w:val="28"/>
          <w:szCs w:val="28"/>
        </w:rPr>
        <w:t>использование выразительных средств языка (сравнение) в мини­сочинениях</w:t>
      </w:r>
      <w:r w:rsidRPr="00F63254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но­энциклопедическая литература; детские периодические </w:t>
      </w:r>
      <w:r w:rsidRPr="00F63254">
        <w:rPr>
          <w:rFonts w:ascii="Times New Roman" w:hAnsi="Times New Roman"/>
          <w:sz w:val="28"/>
          <w:szCs w:val="28"/>
        </w:rPr>
        <w:t>издания (по выбору).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F63254">
        <w:rPr>
          <w:rFonts w:ascii="Times New Roman" w:hAnsi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F63254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F63254">
        <w:rPr>
          <w:rFonts w:ascii="Times New Roman" w:hAnsi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F63254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Знакомство. </w:t>
      </w:r>
      <w:r w:rsidRPr="00F63254">
        <w:rPr>
          <w:rFonts w:ascii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F63254">
        <w:rPr>
          <w:rFonts w:ascii="Times New Roman" w:hAnsi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F63254">
        <w:rPr>
          <w:rFonts w:ascii="Times New Roman" w:hAnsi="Times New Roman"/>
          <w:sz w:val="28"/>
          <w:szCs w:val="28"/>
        </w:rPr>
        <w:t xml:space="preserve"> использованием типичных фраз речевого этикета).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моя семья. </w:t>
      </w:r>
      <w:r w:rsidRPr="00F63254">
        <w:rPr>
          <w:rFonts w:ascii="Times New Roman" w:hAnsi="Times New Roman"/>
          <w:sz w:val="28"/>
          <w:szCs w:val="28"/>
        </w:rPr>
        <w:t>Члены семьи, их имена, возраст, внешность, характер. Мой день (распо</w:t>
      </w:r>
      <w:r w:rsidRPr="00F63254">
        <w:rPr>
          <w:rFonts w:ascii="Times New Roman" w:hAnsi="Times New Roman"/>
          <w:spacing w:val="2"/>
          <w:sz w:val="28"/>
          <w:szCs w:val="28"/>
        </w:rPr>
        <w:t>рядок дня)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Любимая еда. </w:t>
      </w:r>
      <w:r w:rsidRPr="00F63254">
        <w:rPr>
          <w:rFonts w:ascii="Times New Roman" w:hAnsi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Мои любимые занятия. </w:t>
      </w:r>
      <w:r w:rsidRPr="00F63254">
        <w:rPr>
          <w:rFonts w:ascii="Times New Roman" w:hAnsi="Times New Roman"/>
          <w:iCs/>
          <w:sz w:val="28"/>
          <w:szCs w:val="28"/>
        </w:rPr>
        <w:t>Мои любимые сказки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Выходной день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каникулы.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мои друзья. </w:t>
      </w:r>
      <w:r w:rsidRPr="00F63254">
        <w:rPr>
          <w:rFonts w:ascii="Times New Roman" w:hAnsi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Моя школа.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F63254">
        <w:rPr>
          <w:rFonts w:ascii="Times New Roman" w:hAnsi="Times New Roman"/>
          <w:sz w:val="28"/>
          <w:szCs w:val="28"/>
        </w:rPr>
        <w:t xml:space="preserve">школьные принадлежности.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Мир вокруг меня. </w:t>
      </w:r>
      <w:r w:rsidRPr="00F63254">
        <w:rPr>
          <w:rFonts w:ascii="Times New Roman" w:hAnsi="Times New Roman"/>
          <w:sz w:val="28"/>
          <w:szCs w:val="28"/>
        </w:rPr>
        <w:t xml:space="preserve">Мой дом/квартира/комната: названия комнат. Природа. </w:t>
      </w:r>
      <w:r w:rsidRPr="00F63254">
        <w:rPr>
          <w:rFonts w:ascii="Times New Roman" w:hAnsi="Times New Roman"/>
          <w:iCs/>
          <w:sz w:val="28"/>
          <w:szCs w:val="28"/>
        </w:rPr>
        <w:t>Дикие и домашние животные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Любимое время года. Погода.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F63254">
        <w:rPr>
          <w:rFonts w:ascii="Times New Roman" w:hAnsi="Times New Roman"/>
          <w:sz w:val="28"/>
          <w:szCs w:val="28"/>
        </w:rPr>
        <w:t xml:space="preserve">Общие сведения: название, столица. </w:t>
      </w:r>
      <w:r w:rsidRPr="00F63254">
        <w:rPr>
          <w:rFonts w:ascii="Times New Roman" w:hAnsi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говорения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1.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Диалогическая форма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Уметь вести: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этикетные диалоги в типичных ситуациях бытового и учебно­трудового общения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диалог — побуждение к действию.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2.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Монологическая форма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F6325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F63254">
        <w:rPr>
          <w:rFonts w:ascii="Times New Roman" w:hAnsi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аудирования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 и вербально/невербально реагировать на услышанное.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чтения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F63254">
        <w:rPr>
          <w:rFonts w:ascii="Times New Roman" w:hAnsi="Times New Roman"/>
          <w:sz w:val="28"/>
          <w:szCs w:val="28"/>
        </w:rPr>
        <w:t xml:space="preserve"> и понимать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небольшие диалоги,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построенные на изученном </w:t>
      </w:r>
      <w:r w:rsidRPr="00F63254">
        <w:rPr>
          <w:rFonts w:ascii="Times New Roman" w:hAnsi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В русле письма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Владеть: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951472" w:rsidRPr="00F63254" w:rsidRDefault="00951472" w:rsidP="00951472">
      <w:pPr>
        <w:pStyle w:val="af4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Языковые средства и навыки пользования ими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Английский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Графика, каллиграфия, орфография. </w:t>
      </w:r>
      <w:r w:rsidRPr="00F63254">
        <w:rPr>
          <w:rFonts w:ascii="Times New Roman" w:hAnsi="Times New Roman"/>
          <w:bCs/>
          <w:sz w:val="28"/>
          <w:szCs w:val="28"/>
        </w:rPr>
        <w:t>Б</w:t>
      </w:r>
      <w:r w:rsidRPr="00F63254">
        <w:rPr>
          <w:rFonts w:ascii="Times New Roman" w:hAnsi="Times New Roman"/>
          <w:sz w:val="28"/>
          <w:szCs w:val="28"/>
        </w:rPr>
        <w:t xml:space="preserve">уквы английского алфавита. Основные буквосочетания. Звуко­буквенные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соответствия. Апостроф.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Фонетическая сторона речи. </w:t>
      </w:r>
      <w:r w:rsidRPr="00F63254">
        <w:rPr>
          <w:rFonts w:ascii="Times New Roman" w:hAnsi="Times New Roman"/>
          <w:bCs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роизношение и различение на слух звуков и звукосочетаний англий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F63254">
        <w:rPr>
          <w:rFonts w:ascii="Times New Roman" w:hAnsi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Связующее «r» (there is/there are).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Ударение в слове, фразе.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Ритмико­интонационные особенности повествовательного, побудительного </w:t>
      </w:r>
      <w:r w:rsidRPr="00F63254">
        <w:rPr>
          <w:rFonts w:ascii="Times New Roman" w:hAnsi="Times New Roman"/>
          <w:sz w:val="28"/>
          <w:szCs w:val="28"/>
        </w:rPr>
        <w:t>и вопросительного (общий и специальный вопрос) предложе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F63254">
        <w:rPr>
          <w:rFonts w:ascii="Times New Roman" w:hAnsi="Times New Roman"/>
          <w:spacing w:val="-2"/>
          <w:sz w:val="28"/>
          <w:szCs w:val="28"/>
        </w:rPr>
        <w:t>Лексические единицы, обслу</w:t>
      </w:r>
      <w:r w:rsidRPr="00F63254">
        <w:rPr>
          <w:rFonts w:ascii="Times New Roman" w:hAnsi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63254">
        <w:rPr>
          <w:rFonts w:ascii="Times New Roman" w:hAnsi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doctor, film).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Грамматическая сторона речи. </w:t>
      </w:r>
      <w:r w:rsidRPr="00F63254">
        <w:rPr>
          <w:rFonts w:ascii="Times New Roman" w:hAnsi="Times New Roman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what, who, when, where, why, how. Порядок </w:t>
      </w:r>
      <w:r w:rsidRPr="00F63254">
        <w:rPr>
          <w:rFonts w:ascii="Times New Roman" w:hAnsi="Times New Roman"/>
          <w:sz w:val="28"/>
          <w:szCs w:val="28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предложения в утвердительной (Help me, please.) и отрицательной (Don’t be late!) формах. </w:t>
      </w:r>
      <w:r w:rsidRPr="00F63254">
        <w:rPr>
          <w:rFonts w:ascii="Times New Roman" w:hAnsi="Times New Roman"/>
          <w:iCs/>
          <w:sz w:val="28"/>
          <w:szCs w:val="28"/>
        </w:rPr>
        <w:t>Безличные предложения в настоящем времени (It is cold. It’s five o</w:t>
      </w:r>
      <w:r w:rsidRPr="00F63254">
        <w:rPr>
          <w:rFonts w:ascii="Times New Roman" w:hAnsi="Times New Roman"/>
          <w:sz w:val="28"/>
          <w:szCs w:val="28"/>
        </w:rPr>
        <w:t>’</w:t>
      </w:r>
      <w:r w:rsidRPr="00F63254">
        <w:rPr>
          <w:rFonts w:ascii="Times New Roman" w:hAnsi="Times New Roman"/>
          <w:iCs/>
          <w:sz w:val="28"/>
          <w:szCs w:val="28"/>
        </w:rPr>
        <w:t>clock.)</w:t>
      </w:r>
      <w:r w:rsidRPr="00F63254">
        <w:rPr>
          <w:rFonts w:ascii="Times New Roman" w:hAnsi="Times New Roman"/>
          <w:i/>
          <w:iCs/>
          <w:sz w:val="28"/>
          <w:szCs w:val="28"/>
        </w:rPr>
        <w:t>.</w:t>
      </w:r>
      <w:r w:rsidRPr="00F63254">
        <w:rPr>
          <w:rFonts w:ascii="Times New Roman" w:hAnsi="Times New Roman"/>
          <w:sz w:val="28"/>
          <w:szCs w:val="28"/>
        </w:rPr>
        <w:t xml:space="preserve"> Предложения с оборотом there is/there are. Простые распространённые предложения. Предложения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однородными членами.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F63254">
        <w:rPr>
          <w:rFonts w:ascii="Times New Roman" w:hAnsi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F63254">
        <w:rPr>
          <w:rFonts w:ascii="Times New Roman" w:hAnsi="Times New Roman"/>
          <w:iCs/>
          <w:sz w:val="28"/>
          <w:szCs w:val="28"/>
        </w:rPr>
        <w:t>неопределённые (some, any — некоторые случаи употребления).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>Наречия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времени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F63254">
        <w:rPr>
          <w:rFonts w:ascii="Times New Roman" w:hAnsi="Times New Roman"/>
          <w:iCs/>
          <w:sz w:val="28"/>
          <w:szCs w:val="28"/>
          <w:lang w:val="en-US"/>
        </w:rPr>
        <w:t xml:space="preserve">often, sometimes). </w:t>
      </w:r>
      <w:r w:rsidRPr="00F63254">
        <w:rPr>
          <w:rFonts w:ascii="Times New Roman" w:hAnsi="Times New Roman"/>
          <w:iCs/>
          <w:sz w:val="28"/>
          <w:szCs w:val="28"/>
        </w:rPr>
        <w:t>Наречия степени (much, little, very).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Наиболее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употребительные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предлоги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: in, on, at, into, to, </w:t>
      </w:r>
      <w:r w:rsidRPr="00F63254">
        <w:rPr>
          <w:rFonts w:ascii="Times New Roman" w:hAnsi="Times New Roman"/>
          <w:sz w:val="28"/>
          <w:szCs w:val="28"/>
          <w:lang w:val="en-US"/>
        </w:rPr>
        <w:t>from, of, with.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F63254">
        <w:rPr>
          <w:rFonts w:ascii="Times New Roman" w:hAnsi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63254">
        <w:rPr>
          <w:rFonts w:ascii="Times New Roman" w:hAnsi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</w:t>
      </w:r>
      <w:r w:rsidRPr="00F63254">
        <w:rPr>
          <w:rFonts w:ascii="Times New Roman" w:hAnsi="Times New Roman"/>
          <w:sz w:val="28"/>
          <w:szCs w:val="28"/>
        </w:rPr>
        <w:lastRenderedPageBreak/>
        <w:t>минута, час). Соотношения между единицами измерения однородных величин. Сравне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63254">
        <w:rPr>
          <w:rFonts w:ascii="Times New Roman" w:hAnsi="Times New Roman"/>
          <w:sz w:val="28"/>
          <w:szCs w:val="28"/>
        </w:rPr>
        <w:t>(половина, треть, четверть, десятая, сотая, тысячная).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Арифметические действия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63254">
        <w:rPr>
          <w:rFonts w:ascii="Times New Roman" w:hAnsi="Times New Roman"/>
          <w:sz w:val="28"/>
          <w:szCs w:val="28"/>
        </w:rPr>
        <w:t>с остатком.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63254">
        <w:rPr>
          <w:rFonts w:ascii="Times New Roman" w:hAnsi="Times New Roman"/>
          <w:spacing w:val="2"/>
          <w:sz w:val="28"/>
          <w:szCs w:val="28"/>
        </w:rPr>
        <w:t>ющими процессы движения, работы, купли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продажи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Площадь геометрической фигуры. Единицы площади (см</w:t>
      </w:r>
      <w:r w:rsidRPr="00F63254">
        <w:rPr>
          <w:rFonts w:ascii="Times New Roman" w:hAnsi="Times New Roman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2"/>
          <w:sz w:val="28"/>
          <w:szCs w:val="28"/>
        </w:rPr>
        <w:t>дм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>, 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  <w:r w:rsidRPr="00F63254">
        <w:rPr>
          <w:rFonts w:ascii="Times New Roman" w:hAnsi="Times New Roman"/>
          <w:sz w:val="28"/>
          <w:szCs w:val="28"/>
        </w:rPr>
        <w:t>Вычисление площади прямоугольника.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F63254">
        <w:rPr>
          <w:rFonts w:ascii="Times New Roman" w:hAnsi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 xml:space="preserve">ком. Природные объекты и предметы, созданные человеком. Неживая и живая природа. </w:t>
      </w:r>
      <w:r w:rsidRPr="00F63254">
        <w:rPr>
          <w:rFonts w:ascii="Times New Roman" w:hAnsi="Times New Roman"/>
          <w:sz w:val="28"/>
          <w:szCs w:val="28"/>
        </w:rPr>
        <w:lastRenderedPageBreak/>
        <w:t>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F63254">
        <w:rPr>
          <w:rFonts w:ascii="Times New Roman" w:hAnsi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F63254">
        <w:rPr>
          <w:rFonts w:ascii="Times New Roman" w:hAnsi="Times New Roman"/>
          <w:iCs/>
          <w:sz w:val="28"/>
          <w:szCs w:val="28"/>
        </w:rPr>
        <w:t>Важнейшие природные объекты своей страны, района</w:t>
      </w:r>
      <w:r w:rsidRPr="00F63254">
        <w:rPr>
          <w:rFonts w:ascii="Times New Roman" w:hAnsi="Times New Roman"/>
          <w:sz w:val="28"/>
          <w:szCs w:val="28"/>
        </w:rPr>
        <w:t>. Ориентирование на местности. Компас.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F63254">
        <w:rPr>
          <w:rFonts w:ascii="Times New Roman" w:hAnsi="Times New Roman"/>
          <w:sz w:val="28"/>
          <w:szCs w:val="28"/>
        </w:rPr>
        <w:t>. Смена времён года в родном крае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 xml:space="preserve">Вода. Свойства воды. Состояния воды, её распространение </w:t>
      </w:r>
      <w:r w:rsidRPr="00F63254">
        <w:rPr>
          <w:rFonts w:ascii="Times New Roman" w:hAnsi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F63254">
        <w:rPr>
          <w:rFonts w:ascii="Times New Roman" w:hAnsi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F63254">
        <w:rPr>
          <w:rFonts w:ascii="Times New Roman" w:hAnsi="Times New Roman"/>
          <w:sz w:val="28"/>
          <w:szCs w:val="28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Грибы: съедобные и ядовитые. Правила сбора грибов.</w:t>
      </w:r>
    </w:p>
    <w:p w:rsidR="00951472" w:rsidRPr="00F63254" w:rsidRDefault="00951472" w:rsidP="00266955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множение животных. Дикие </w:t>
      </w:r>
      <w:r w:rsidRPr="00F63254">
        <w:rPr>
          <w:rFonts w:ascii="Times New Roman" w:hAnsi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63254">
        <w:rPr>
          <w:rFonts w:ascii="Times New Roman" w:hAnsi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родного края (2—3</w:t>
      </w:r>
      <w:r w:rsidRPr="00F63254">
        <w:rPr>
          <w:rFonts w:ascii="Times New Roman" w:hAnsi="Times New Roman"/>
          <w:spacing w:val="-2"/>
          <w:sz w:val="28"/>
          <w:szCs w:val="28"/>
        </w:rPr>
        <w:t> 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примера на основе наблюдений)</w:t>
      </w:r>
      <w:r w:rsidRPr="00F63254">
        <w:rPr>
          <w:rFonts w:ascii="Times New Roman" w:hAnsi="Times New Roman"/>
          <w:spacing w:val="-2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Природные зоны России: общее представление, основные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F63254">
        <w:rPr>
          <w:rFonts w:ascii="Times New Roman" w:hAnsi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F63254">
        <w:rPr>
          <w:rFonts w:ascii="Times New Roman" w:hAnsi="Times New Roman"/>
          <w:sz w:val="28"/>
          <w:szCs w:val="28"/>
        </w:rPr>
        <w:t>от природы. Этическое и эстетическое значение приро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F63254">
        <w:rPr>
          <w:rFonts w:ascii="Times New Roman" w:hAnsi="Times New Roman"/>
          <w:sz w:val="28"/>
          <w:szCs w:val="28"/>
        </w:rPr>
        <w:t>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F63254">
        <w:rPr>
          <w:rFonts w:ascii="Times New Roman" w:hAnsi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F63254">
        <w:rPr>
          <w:rFonts w:ascii="Times New Roman" w:hAnsi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F63254">
        <w:rPr>
          <w:rFonts w:ascii="Times New Roman" w:hAnsi="Times New Roman"/>
          <w:spacing w:val="2"/>
          <w:sz w:val="28"/>
          <w:szCs w:val="28"/>
        </w:rPr>
        <w:t>органов (опорно­двигательная, пищеварительная, дыхатель</w:t>
      </w:r>
      <w:r w:rsidRPr="00F63254">
        <w:rPr>
          <w:rFonts w:ascii="Times New Roman" w:hAnsi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63254">
        <w:rPr>
          <w:rFonts w:ascii="Times New Roman" w:hAnsi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общество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тельностью во имя общей цели. </w:t>
      </w:r>
      <w:r w:rsidRPr="00F63254">
        <w:rPr>
          <w:rFonts w:ascii="Times New Roman" w:hAnsi="Times New Roman"/>
          <w:spacing w:val="-4"/>
          <w:sz w:val="28"/>
          <w:szCs w:val="28"/>
        </w:rPr>
        <w:lastRenderedPageBreak/>
        <w:t>Духовно­нравственные и куль</w:t>
      </w:r>
      <w:r w:rsidRPr="00F63254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вкладе </w:t>
      </w:r>
      <w:r w:rsidRPr="00F63254">
        <w:rPr>
          <w:rFonts w:ascii="Times New Roman" w:hAnsi="Times New Roman"/>
          <w:spacing w:val="-2"/>
          <w:sz w:val="28"/>
          <w:szCs w:val="28"/>
        </w:rPr>
        <w:t>разных народов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Ценность каждого народа для него самого и для всей страны. </w:t>
      </w:r>
      <w:r w:rsidRPr="00F63254">
        <w:rPr>
          <w:rFonts w:ascii="Times New Roman" w:hAnsi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Наша Родина — Россия, Российская Федерация. Ценност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но­смысловое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F63254">
        <w:rPr>
          <w:rFonts w:ascii="Times New Roman" w:hAnsi="Times New Roman"/>
          <w:sz w:val="28"/>
          <w:szCs w:val="28"/>
        </w:rPr>
        <w:t>Ответственность главы государства за социальное и духовно­нравственное благополучие граждан.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Праздники 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F63254">
        <w:rPr>
          <w:rFonts w:ascii="Times New Roman" w:hAnsi="Times New Roman"/>
          <w:sz w:val="28"/>
          <w:szCs w:val="28"/>
        </w:rPr>
        <w:t>стенной газеты к государственному празднику.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на карте, государственная граница России.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Города России. Санкт­Петербург: достопримечательности </w:t>
      </w:r>
      <w:r w:rsidRPr="00F63254">
        <w:rPr>
          <w:rFonts w:ascii="Times New Roman" w:hAnsi="Times New Roman"/>
          <w:sz w:val="28"/>
          <w:szCs w:val="28"/>
        </w:rPr>
        <w:t xml:space="preserve">(Зимний дворец, памятник Петру I — Медный всадник, </w:t>
      </w:r>
      <w:r w:rsidRPr="00F63254">
        <w:rPr>
          <w:rFonts w:ascii="Times New Roman" w:hAnsi="Times New Roman"/>
          <w:iCs/>
          <w:sz w:val="28"/>
          <w:szCs w:val="28"/>
        </w:rPr>
        <w:t>раз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водные мосты через Неву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др.), города Золотого кольца </w:t>
      </w:r>
      <w:r w:rsidRPr="00F63254">
        <w:rPr>
          <w:rFonts w:ascii="Times New Roman" w:hAnsi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выбору).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Родной край — частица России. 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 Особенности труда людей родного края, их профессии. Названия разных </w:t>
      </w:r>
      <w:r w:rsidRPr="00F63254">
        <w:rPr>
          <w:rFonts w:ascii="Times New Roman" w:hAnsi="Times New Roman"/>
          <w:sz w:val="28"/>
          <w:szCs w:val="28"/>
        </w:rPr>
        <w:lastRenderedPageBreak/>
        <w:t>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sz w:val="28"/>
          <w:szCs w:val="28"/>
        </w:rPr>
      </w:pPr>
      <w:r w:rsidRPr="00F63254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 ми) странами (по выбору): название, расположение на политической карте, столица, главные достопримечательности.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951472" w:rsidRPr="00951E96" w:rsidRDefault="00951472" w:rsidP="00951472">
      <w:pPr>
        <w:pStyle w:val="af"/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1E96">
        <w:rPr>
          <w:rFonts w:ascii="Times New Roman" w:hAnsi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— наша Родина.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Культура и религия.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Праздники в религиях мира.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63254">
        <w:rPr>
          <w:rFonts w:ascii="Times New Roman" w:hAnsi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F63254">
        <w:rPr>
          <w:rFonts w:ascii="Times New Roman" w:hAnsi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63254">
        <w:rPr>
          <w:rFonts w:ascii="Times New Roman" w:hAnsi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F63254">
        <w:rPr>
          <w:rFonts w:ascii="Times New Roman" w:hAnsi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F63254">
        <w:rPr>
          <w:rFonts w:ascii="Times New Roman" w:hAnsi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Декоративно­прикладное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>Истоки декоративно­</w:t>
      </w:r>
      <w:r w:rsidRPr="00F63254">
        <w:rPr>
          <w:rFonts w:ascii="Times New Roman" w:hAnsi="Times New Roman"/>
          <w:sz w:val="28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F63254">
        <w:rPr>
          <w:rFonts w:ascii="Times New Roman" w:hAnsi="Times New Roman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F63254">
        <w:rPr>
          <w:rFonts w:ascii="Times New Roman" w:hAnsi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F63254">
        <w:rPr>
          <w:rFonts w:ascii="Times New Roman" w:hAnsi="Times New Roman"/>
          <w:sz w:val="28"/>
          <w:szCs w:val="28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Азбука искусства. Как говорит искусство?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63254">
        <w:rPr>
          <w:rFonts w:ascii="Times New Roman" w:hAnsi="Times New Roman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63254">
        <w:rPr>
          <w:rFonts w:ascii="Times New Roman" w:hAnsi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F63254">
        <w:rPr>
          <w:rFonts w:ascii="Times New Roman" w:hAnsi="Times New Roman"/>
          <w:sz w:val="28"/>
          <w:szCs w:val="28"/>
        </w:rPr>
        <w:t>ставление о его характере. Силуэт.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>Способы передачи объёма. Выразительность объёмных композиций.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Ритм. </w:t>
      </w:r>
      <w:r w:rsidRPr="00F63254">
        <w:rPr>
          <w:rFonts w:ascii="Times New Roman" w:hAnsi="Times New Roman"/>
          <w:spacing w:val="2"/>
          <w:sz w:val="28"/>
          <w:szCs w:val="28"/>
        </w:rPr>
        <w:t>Виды ритма (спокойный, замедленный, порыви</w:t>
      </w:r>
      <w:r w:rsidRPr="00F63254">
        <w:rPr>
          <w:rFonts w:ascii="Times New Roman" w:hAnsi="Times New Roman"/>
          <w:sz w:val="28"/>
          <w:szCs w:val="28"/>
        </w:rPr>
        <w:t>стый, беспокойный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остройки в природе: птичьи </w:t>
      </w:r>
      <w:r w:rsidRPr="00F63254">
        <w:rPr>
          <w:rFonts w:ascii="Times New Roman" w:hAnsi="Times New Roman"/>
          <w:sz w:val="28"/>
          <w:szCs w:val="28"/>
        </w:rPr>
        <w:t>гнёзда, норы, ульи, панцирь черепахи, домик улитки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F63254">
        <w:rPr>
          <w:rFonts w:ascii="Times New Roman" w:hAnsi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Образы персонажей, вызывающие гнев, раздражение, презрение.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F6325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F63254">
        <w:rPr>
          <w:rFonts w:ascii="Times New Roman" w:hAnsi="Times New Roman"/>
          <w:sz w:val="28"/>
          <w:szCs w:val="28"/>
        </w:rPr>
        <w:t>и выразительных предметов быта, видов транспорта.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F63254">
        <w:rPr>
          <w:rFonts w:ascii="Times New Roman" w:hAnsi="Times New Roman"/>
          <w:sz w:val="28"/>
          <w:szCs w:val="28"/>
        </w:rPr>
        <w:t>в повседневной жизни человека, в организации его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ального окружения.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Жанр </w:t>
      </w:r>
      <w:r w:rsidRPr="00F63254">
        <w:rPr>
          <w:rFonts w:ascii="Times New Roman" w:hAnsi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Опыт художественно­творческой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F63254">
        <w:rPr>
          <w:rFonts w:ascii="Times New Roman" w:hAnsi="Times New Roman"/>
          <w:spacing w:val="2"/>
          <w:sz w:val="28"/>
          <w:szCs w:val="28"/>
        </w:rPr>
        <w:t>Освоение основ рисунка, живописи, скульптуры, деко</w:t>
      </w:r>
      <w:r w:rsidRPr="00F63254">
        <w:rPr>
          <w:rFonts w:ascii="Times New Roman" w:hAnsi="Times New Roman"/>
          <w:sz w:val="28"/>
          <w:szCs w:val="28"/>
        </w:rPr>
        <w:t xml:space="preserve">ративно­прикладного искусства.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основами художественной грамоты: компози</w:t>
      </w:r>
      <w:r w:rsidRPr="00F63254">
        <w:rPr>
          <w:rFonts w:ascii="Times New Roman" w:hAnsi="Times New Roman"/>
          <w:sz w:val="28"/>
          <w:szCs w:val="28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F63254">
        <w:rPr>
          <w:rFonts w:ascii="Times New Roman" w:hAnsi="Times New Roman"/>
          <w:iCs/>
          <w:sz w:val="28"/>
          <w:szCs w:val="28"/>
        </w:rPr>
        <w:t>тона</w:t>
      </w:r>
      <w:r w:rsidRPr="00F63254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F63254">
        <w:rPr>
          <w:rFonts w:ascii="Times New Roman" w:hAnsi="Times New Roman"/>
          <w:iCs/>
          <w:sz w:val="28"/>
          <w:szCs w:val="28"/>
        </w:rPr>
        <w:t>фактуры материала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F63254">
        <w:rPr>
          <w:rFonts w:ascii="Times New Roman" w:hAnsi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коллажа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граттажа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пастели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восковых</w:t>
      </w:r>
      <w:r w:rsidRPr="00F63254">
        <w:rPr>
          <w:rFonts w:ascii="Times New Roman" w:hAnsi="Times New Roman"/>
          <w:iCs/>
          <w:sz w:val="28"/>
          <w:szCs w:val="28"/>
        </w:rPr>
        <w:t xml:space="preserve"> мелков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туши</w:t>
      </w:r>
      <w:r w:rsidRPr="00F63254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F63254">
        <w:rPr>
          <w:rFonts w:ascii="Times New Roman" w:hAnsi="Times New Roman"/>
          <w:iCs/>
          <w:sz w:val="28"/>
          <w:szCs w:val="28"/>
        </w:rPr>
        <w:t>пластилина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глины</w:t>
      </w:r>
      <w:r w:rsidRPr="00F63254">
        <w:rPr>
          <w:rFonts w:ascii="Times New Roman" w:hAnsi="Times New Roman"/>
          <w:sz w:val="28"/>
          <w:szCs w:val="28"/>
        </w:rPr>
        <w:t>, подручных и природных материалов.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F63254">
        <w:rPr>
          <w:rFonts w:ascii="Times New Roman" w:hAnsi="Times New Roman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8. Музыка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 в жизни человека.</w:t>
      </w:r>
      <w:r w:rsidRPr="00F63254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Обобщённое представление об основных образно­эмо</w:t>
      </w:r>
      <w:r w:rsidRPr="00F63254">
        <w:rPr>
          <w:rFonts w:ascii="Times New Roman" w:hAnsi="Times New Roman"/>
          <w:sz w:val="28"/>
          <w:szCs w:val="28"/>
        </w:rPr>
        <w:t>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ональных сферах музыки и о многообразии музыкальных </w:t>
      </w:r>
      <w:r w:rsidRPr="00F63254">
        <w:rPr>
          <w:rFonts w:ascii="Times New Roman" w:hAnsi="Times New Roman"/>
          <w:sz w:val="28"/>
          <w:szCs w:val="28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63254">
        <w:rPr>
          <w:rFonts w:ascii="Times New Roman" w:hAnsi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игры­драматизации. Историческое прошлое в музыкальных </w:t>
      </w:r>
      <w:r w:rsidRPr="00F63254">
        <w:rPr>
          <w:rFonts w:ascii="Times New Roman" w:hAnsi="Times New Roman"/>
          <w:sz w:val="28"/>
          <w:szCs w:val="28"/>
        </w:rPr>
        <w:t xml:space="preserve">образах. Народная и профессиональная музыка. Сочинения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63254">
        <w:rPr>
          <w:rFonts w:ascii="Times New Roman" w:hAnsi="Times New Roman"/>
          <w:sz w:val="28"/>
          <w:szCs w:val="28"/>
        </w:rPr>
        <w:t>творчестве композиторов.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Основные закономерности музыкального искусства.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Ин</w:t>
      </w:r>
      <w:r w:rsidRPr="00F63254">
        <w:rPr>
          <w:rFonts w:ascii="Times New Roman" w:hAnsi="Times New Roman"/>
          <w:sz w:val="28"/>
          <w:szCs w:val="28"/>
        </w:rPr>
        <w:t>тонационно­образная природа музыкального искусства. Вы</w:t>
      </w:r>
      <w:r w:rsidRPr="00F63254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F63254">
        <w:rPr>
          <w:rFonts w:ascii="Times New Roman" w:hAnsi="Times New Roman"/>
          <w:sz w:val="28"/>
          <w:szCs w:val="28"/>
        </w:rPr>
        <w:t>динамика, тембр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63254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Развитие музыки — сопоставление и столкновение чувств </w:t>
      </w:r>
      <w:r w:rsidRPr="00F63254">
        <w:rPr>
          <w:rFonts w:ascii="Times New Roman" w:hAnsi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63254">
        <w:rPr>
          <w:rFonts w:ascii="Times New Roman" w:hAnsi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r w:rsidRPr="00F63254">
        <w:rPr>
          <w:rFonts w:ascii="Times New Roman" w:hAnsi="Times New Roman"/>
          <w:sz w:val="28"/>
          <w:szCs w:val="28"/>
        </w:rPr>
        <w:t xml:space="preserve">художественно­образного содержания произведений.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Музыкальная картина мира.</w:t>
      </w:r>
      <w:r w:rsidRPr="00F63254">
        <w:rPr>
          <w:rFonts w:ascii="Times New Roman" w:hAnsi="Times New Roman"/>
          <w:sz w:val="28"/>
          <w:szCs w:val="28"/>
        </w:rPr>
        <w:t xml:space="preserve"> Интонационное богатство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63254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63254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F63254">
        <w:rPr>
          <w:rFonts w:ascii="Times New Roman" w:hAnsi="Times New Roman"/>
          <w:sz w:val="28"/>
          <w:szCs w:val="28"/>
        </w:rPr>
        <w:t xml:space="preserve">ных стран мира. Многообразие этнокультурных, исторически сложившихся традиций. </w:t>
      </w:r>
      <w:r w:rsidRPr="00F63254">
        <w:rPr>
          <w:rFonts w:ascii="Times New Roman" w:hAnsi="Times New Roman"/>
          <w:sz w:val="28"/>
          <w:szCs w:val="28"/>
        </w:rPr>
        <w:lastRenderedPageBreak/>
        <w:t>Региональные музыкально­поэтические традиции: содержание, образная сфера и музыкальный язык.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9. Технология (Труд)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Общекультурные и общетрудовые компетенции. Основы культуры труда, самообслуживания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>. Отбор и анализ информа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63254">
        <w:rPr>
          <w:rFonts w:ascii="Times New Roman" w:hAnsi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Технология ручной обработки материалов</w:t>
      </w:r>
      <w:r w:rsidRPr="00F63254">
        <w:rPr>
          <w:rStyle w:val="15"/>
          <w:spacing w:val="2"/>
          <w:sz w:val="28"/>
          <w:szCs w:val="28"/>
        </w:rPr>
        <w:footnoteReference w:id="11"/>
      </w:r>
      <w:r w:rsidRPr="00F63254">
        <w:rPr>
          <w:rFonts w:ascii="Times New Roman" w:hAnsi="Times New Roman"/>
          <w:b/>
          <w:bCs/>
          <w:sz w:val="28"/>
          <w:szCs w:val="28"/>
        </w:rPr>
        <w:t>. Элементы графической грамоты.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F63254">
        <w:rPr>
          <w:rFonts w:ascii="Times New Roman" w:hAnsi="Times New Roman"/>
          <w:iCs/>
          <w:sz w:val="28"/>
          <w:szCs w:val="28"/>
        </w:rPr>
        <w:t>Выбор материалов по их декоративно­художе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F63254">
        <w:rPr>
          <w:rFonts w:ascii="Times New Roman" w:hAnsi="Times New Roman"/>
          <w:iCs/>
          <w:sz w:val="28"/>
          <w:szCs w:val="28"/>
        </w:rPr>
        <w:t>внесение необходимых дополнений и изменений</w:t>
      </w:r>
      <w:r w:rsidRPr="00F63254">
        <w:rPr>
          <w:rFonts w:ascii="Times New Roman" w:hAnsi="Times New Roman"/>
          <w:sz w:val="28"/>
          <w:szCs w:val="28"/>
        </w:rPr>
        <w:t xml:space="preserve">. 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 Чте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F63254">
        <w:rPr>
          <w:rFonts w:ascii="Times New Roman" w:hAnsi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 xml:space="preserve">чертежу или эскизу и по заданным условиям (технико­технологическим, 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функциональным, декоративно­художественным и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 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пр.).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Практика работы на компьютере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63254">
        <w:rPr>
          <w:rFonts w:ascii="Times New Roman" w:hAnsi="Times New Roman"/>
          <w:sz w:val="28"/>
          <w:szCs w:val="28"/>
        </w:rPr>
        <w:t xml:space="preserve">ра, </w:t>
      </w:r>
      <w:r w:rsidRPr="00F63254">
        <w:rPr>
          <w:rFonts w:ascii="Times New Roman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F63254">
        <w:rPr>
          <w:rFonts w:ascii="Times New Roman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F63254">
        <w:rPr>
          <w:rFonts w:ascii="Times New Roman" w:hAnsi="Times New Roman"/>
          <w:iCs/>
          <w:sz w:val="28"/>
          <w:szCs w:val="28"/>
        </w:rPr>
        <w:t>Простейшие приёмы поиска информации: по ключевым словам</w:t>
      </w:r>
      <w:r w:rsidRPr="00F63254">
        <w:rPr>
          <w:rFonts w:ascii="Times New Roman" w:hAnsi="Times New Roman"/>
          <w:sz w:val="28"/>
          <w:szCs w:val="28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</w:t>
      </w:r>
      <w:r w:rsidRPr="00F63254">
        <w:rPr>
          <w:rFonts w:ascii="Times New Roman" w:hAnsi="Times New Roman"/>
          <w:sz w:val="28"/>
          <w:szCs w:val="28"/>
        </w:rPr>
        <w:lastRenderedPageBreak/>
        <w:t>(цифровыми образовательными ресурсами), готовыми материалами на электронных носителях (CD).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рисунков из ресурса компьютера, программ Word и Power Point.</w:t>
      </w:r>
    </w:p>
    <w:p w:rsidR="00951472" w:rsidRPr="00951E96" w:rsidRDefault="00951472" w:rsidP="0026695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</w:t>
      </w:r>
      <w:r w:rsidRPr="00F6325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F63254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F63254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F63254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F63254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Физкультурно­оздоровительная деятельность. </w:t>
      </w:r>
      <w:r w:rsidRPr="00F63254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F63254">
        <w:rPr>
          <w:rFonts w:ascii="Times New Roman" w:hAnsi="Times New Roman"/>
          <w:sz w:val="28"/>
          <w:szCs w:val="28"/>
        </w:rPr>
        <w:t>глаз.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Спортивно­оздоровительная деятельность.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Организующие 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команды и приёмы. </w:t>
      </w:r>
      <w:r w:rsidRPr="00F63254">
        <w:rPr>
          <w:rFonts w:ascii="Times New Roman" w:hAnsi="Times New Roman"/>
          <w:iCs/>
          <w:sz w:val="28"/>
          <w:szCs w:val="28"/>
        </w:rPr>
        <w:t>Простейшие виды построений.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 xml:space="preserve">Упражнения </w:t>
      </w:r>
      <w:r w:rsidRPr="00F63254">
        <w:rPr>
          <w:rFonts w:ascii="Times New Roman" w:hAnsi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Опорный прыжок:</w:t>
      </w:r>
      <w:r w:rsidRPr="00F63254">
        <w:rPr>
          <w:rFonts w:ascii="Times New Roman" w:hAnsi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F63254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Ходьба, бег, метания.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F63254">
        <w:rPr>
          <w:rFonts w:ascii="Times New Roman" w:hAnsi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Упражнения в поднимании и переноске грузов</w:t>
      </w:r>
      <w:r w:rsidRPr="00F63254">
        <w:rPr>
          <w:rFonts w:ascii="Times New Roman" w:hAnsi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Ходьба:  </w:t>
      </w:r>
      <w:r w:rsidRPr="00F63254">
        <w:rPr>
          <w:rFonts w:ascii="Times New Roman" w:hAnsi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F63254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F63254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F63254">
        <w:rPr>
          <w:rFonts w:ascii="Times New Roman" w:hAnsi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>) на дальность разными способами.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F63254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lastRenderedPageBreak/>
        <w:t>Лыжная подготовка.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Передвижение на лыжах; повороты; спуски; подъёмы; торможение.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Плавание.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Подводящие упражнения: </w:t>
      </w:r>
      <w:r w:rsidRPr="00F63254">
        <w:rPr>
          <w:rFonts w:ascii="Times New Roman" w:hAnsi="Times New Roman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b/>
          <w:i/>
          <w:sz w:val="28"/>
          <w:szCs w:val="28"/>
        </w:rPr>
        <w:t xml:space="preserve">Подвижные игры и </w:t>
      </w:r>
      <w:r w:rsidRPr="00F63254">
        <w:rPr>
          <w:rStyle w:val="c12"/>
          <w:b/>
          <w:i/>
          <w:sz w:val="28"/>
          <w:szCs w:val="28"/>
        </w:rPr>
        <w:t>элементы спортивных игр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гимнастики: </w:t>
      </w:r>
      <w:r w:rsidRPr="00F63254">
        <w:rPr>
          <w:rFonts w:ascii="Times New Roman" w:hAnsi="Times New Roman"/>
          <w:sz w:val="28"/>
          <w:szCs w:val="28"/>
        </w:rPr>
        <w:t>игровые задания с исполь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F63254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лёгкой атлетики: </w:t>
      </w:r>
      <w:r w:rsidRPr="00F63254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F63254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F63254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На материале спортивных игр: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F63254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F63254">
        <w:rPr>
          <w:rFonts w:ascii="Times New Roman" w:hAnsi="Times New Roman"/>
          <w:sz w:val="28"/>
          <w:szCs w:val="28"/>
        </w:rPr>
        <w:t>футбола.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F63254">
        <w:rPr>
          <w:rFonts w:ascii="Times New Roman" w:hAnsi="Times New Roman"/>
          <w:iCs/>
          <w:sz w:val="28"/>
          <w:szCs w:val="28"/>
        </w:rPr>
        <w:t>с</w:t>
      </w:r>
      <w:r w:rsidRPr="00F63254">
        <w:rPr>
          <w:rStyle w:val="c12"/>
          <w:sz w:val="28"/>
          <w:szCs w:val="28"/>
        </w:rPr>
        <w:t>тойка баскетболиста;</w:t>
      </w:r>
      <w:r w:rsidRPr="00F63254">
        <w:rPr>
          <w:rFonts w:ascii="Times New Roman" w:hAnsi="Times New Roman"/>
          <w:sz w:val="28"/>
          <w:szCs w:val="28"/>
        </w:rPr>
        <w:t xml:space="preserve"> специальные передвижения без мяча; х</w:t>
      </w:r>
      <w:r w:rsidRPr="00F63254">
        <w:rPr>
          <w:rStyle w:val="c12"/>
          <w:sz w:val="28"/>
          <w:szCs w:val="28"/>
        </w:rPr>
        <w:t>ват мяча;</w:t>
      </w:r>
      <w:r w:rsidRPr="00F63254">
        <w:rPr>
          <w:rFonts w:ascii="Times New Roman" w:hAnsi="Times New Roman"/>
          <w:sz w:val="28"/>
          <w:szCs w:val="28"/>
        </w:rPr>
        <w:t xml:space="preserve"> в</w:t>
      </w:r>
      <w:r w:rsidRPr="00F63254">
        <w:rPr>
          <w:rStyle w:val="c12"/>
          <w:sz w:val="28"/>
          <w:szCs w:val="28"/>
        </w:rPr>
        <w:t>едение мяча на месте</w:t>
      </w:r>
      <w:r w:rsidRPr="00F63254">
        <w:rPr>
          <w:rFonts w:ascii="Times New Roman" w:hAnsi="Times New Roman"/>
          <w:sz w:val="28"/>
          <w:szCs w:val="28"/>
        </w:rPr>
        <w:t>; б</w:t>
      </w:r>
      <w:r w:rsidRPr="00F63254">
        <w:rPr>
          <w:rStyle w:val="c12"/>
          <w:sz w:val="28"/>
          <w:szCs w:val="28"/>
        </w:rPr>
        <w:t>роски мяча с места двумя руками снизу из-под кольца</w:t>
      </w:r>
      <w:r w:rsidRPr="00F63254">
        <w:rPr>
          <w:rFonts w:ascii="Times New Roman" w:hAnsi="Times New Roman"/>
          <w:sz w:val="28"/>
          <w:szCs w:val="28"/>
        </w:rPr>
        <w:t>; п</w:t>
      </w:r>
      <w:r w:rsidRPr="00F63254">
        <w:rPr>
          <w:rStyle w:val="c12"/>
          <w:sz w:val="28"/>
          <w:szCs w:val="28"/>
        </w:rPr>
        <w:t>ередача и ловля мяча на месте двумя руками от груди в паре с учителем;</w:t>
      </w:r>
      <w:r w:rsidRPr="00F63254">
        <w:rPr>
          <w:rFonts w:ascii="Times New Roman" w:hAnsi="Times New Roman"/>
          <w:sz w:val="28"/>
          <w:szCs w:val="28"/>
        </w:rPr>
        <w:t xml:space="preserve"> подвижные игры на материале баскетбола.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Пионербол</w:t>
      </w:r>
      <w:r w:rsidRPr="00F63254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F63254">
        <w:rPr>
          <w:rFonts w:ascii="Times New Roman" w:hAnsi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Подвижные игры разных народов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Коррекционно-развивающие игры</w:t>
      </w:r>
      <w:r w:rsidRPr="00F63254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бегом и прыжками</w:t>
      </w:r>
      <w:r w:rsidRPr="00F63254">
        <w:rPr>
          <w:rStyle w:val="c12"/>
          <w:sz w:val="28"/>
          <w:szCs w:val="28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Игры с мячом</w:t>
      </w:r>
      <w:r w:rsidRPr="00F63254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Адаптивная физическая реабилитация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Общеразвивающие упражнения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На материале гимнастики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F63254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F63254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F63254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F63254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F63254">
        <w:rPr>
          <w:rFonts w:ascii="Times New Roman" w:hAnsi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F63254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Формирование осанки: </w:t>
      </w:r>
      <w:r w:rsidRPr="00F63254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Fonts w:ascii="Times New Roman" w:hAnsi="Times New Roman"/>
            <w:sz w:val="28"/>
            <w:szCs w:val="28"/>
          </w:rPr>
          <w:t>1 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F63254">
          <w:rPr>
            <w:rFonts w:ascii="Times New Roman" w:hAnsi="Times New Roman"/>
            <w:sz w:val="28"/>
            <w:szCs w:val="28"/>
          </w:rPr>
          <w:t>100 г</w:t>
        </w:r>
      </w:smartTag>
      <w:r w:rsidRPr="00F63254">
        <w:rPr>
          <w:rFonts w:ascii="Times New Roman" w:hAnsi="Times New Roman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F63254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lastRenderedPageBreak/>
        <w:t xml:space="preserve">Развитие координации: </w:t>
      </w:r>
      <w:r w:rsidRPr="00F63254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F63254">
        <w:rPr>
          <w:rFonts w:ascii="Times New Roman" w:hAnsi="Times New Roman"/>
          <w:sz w:val="28"/>
          <w:szCs w:val="28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F63254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стоя у стены</w:t>
      </w:r>
      <w:r w:rsidRPr="00F63254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F63254">
          <w:rPr>
            <w:rFonts w:ascii="Times New Roman" w:hAnsi="Times New Roman"/>
            <w:sz w:val="28"/>
            <w:szCs w:val="28"/>
          </w:rPr>
          <w:t>30 м</w:t>
        </w:r>
      </w:smartTag>
      <w:r w:rsidRPr="00F63254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63254">
          <w:rPr>
            <w:rFonts w:ascii="Times New Roman" w:hAnsi="Times New Roman"/>
            <w:sz w:val="28"/>
            <w:szCs w:val="28"/>
          </w:rPr>
          <w:t>400 м</w:t>
        </w:r>
      </w:smartTag>
      <w:r w:rsidRPr="00F63254">
        <w:rPr>
          <w:rFonts w:ascii="Times New Roman" w:hAnsi="Times New Roman"/>
          <w:sz w:val="28"/>
          <w:szCs w:val="28"/>
        </w:rPr>
        <w:t>; равномерный 6</w:t>
      </w:r>
      <w:r w:rsidRPr="00F63254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повторное выполнение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многоскоков; повторное преодоление препятствий (15—20 см); </w:t>
      </w:r>
      <w:r w:rsidRPr="00F63254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F63254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F63254">
        <w:rPr>
          <w:rFonts w:ascii="Times New Roman" w:hAnsi="Times New Roman"/>
          <w:sz w:val="28"/>
          <w:szCs w:val="28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F63254">
        <w:rPr>
          <w:rFonts w:ascii="Times New Roman" w:hAnsi="Times New Roman"/>
          <w:sz w:val="28"/>
          <w:szCs w:val="28"/>
        </w:rPr>
        <w:t>низкой стойке.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lastRenderedPageBreak/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плавания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iCs/>
          <w:sz w:val="28"/>
          <w:szCs w:val="28"/>
        </w:rPr>
        <w:t>работа ног у вертикальной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поверхности, проплывание отрез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ков на ногах, держась за доску; скольжение на </w:t>
      </w:r>
      <w:r w:rsidRPr="00F63254">
        <w:rPr>
          <w:rFonts w:ascii="Times New Roman" w:hAnsi="Times New Roman"/>
          <w:sz w:val="28"/>
          <w:szCs w:val="28"/>
        </w:rPr>
        <w:t>груди и спине с задержкой дыхания (стрелочкой.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Коррекционно-развивающие упражнения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, </w:t>
      </w:r>
      <w:r w:rsidRPr="00F63254">
        <w:rPr>
          <w:rStyle w:val="c12"/>
          <w:rFonts w:ascii="Times New Roman" w:hAnsi="Times New Roman"/>
          <w:i/>
          <w:sz w:val="28"/>
          <w:szCs w:val="28"/>
        </w:rPr>
        <w:t>выполняемые на месте</w:t>
      </w:r>
      <w:r w:rsidRPr="00F63254">
        <w:rPr>
          <w:rStyle w:val="c12"/>
          <w:rFonts w:ascii="Times New Roman" w:hAnsi="Times New Roman"/>
          <w:sz w:val="28"/>
          <w:szCs w:val="28"/>
        </w:rPr>
        <w:t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большой обруч). 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Упражнения на дыхание</w:t>
      </w:r>
      <w:r w:rsidRPr="00F63254">
        <w:rPr>
          <w:rStyle w:val="c12"/>
          <w:sz w:val="28"/>
          <w:szCs w:val="28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формирование правильной осанки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</w:t>
      </w:r>
      <w:r w:rsidRPr="00F63254">
        <w:rPr>
          <w:rStyle w:val="c12"/>
          <w:rFonts w:ascii="Times New Roman" w:hAnsi="Times New Roman"/>
          <w:sz w:val="28"/>
          <w:szCs w:val="28"/>
        </w:rPr>
        <w:lastRenderedPageBreak/>
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профилактику плоскостопия:</w:t>
      </w:r>
      <w:r w:rsidRPr="00F63254">
        <w:rPr>
          <w:rStyle w:val="c12"/>
          <w:rFonts w:ascii="Times New Roman" w:hAnsi="Times New Roman"/>
          <w:sz w:val="28"/>
          <w:szCs w:val="28"/>
        </w:rPr>
        <w:t> сидя («каток», «серп», «окно», «маляр», «мельница», «кораблик»,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общей и мелкой моторики:</w:t>
      </w:r>
      <w:r w:rsidRPr="00F63254">
        <w:rPr>
          <w:rStyle w:val="c12"/>
          <w:rFonts w:ascii="Times New Roman" w:hAnsi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точности и координации движений</w:t>
      </w:r>
      <w:r w:rsidRPr="00F63254">
        <w:rPr>
          <w:rStyle w:val="c12"/>
          <w:rFonts w:ascii="Times New Roman" w:hAnsi="Times New Roman"/>
          <w:sz w:val="28"/>
          <w:szCs w:val="28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ходьба по двум параллельно поставленным скамейкам с помощью.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двигательных умений и навыков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Построения и перестроения</w:t>
      </w:r>
      <w:r w:rsidRPr="00F63254">
        <w:rPr>
          <w:rStyle w:val="c12"/>
          <w:sz w:val="28"/>
          <w:szCs w:val="28"/>
        </w:rPr>
        <w:t xml:space="preserve"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</w:t>
      </w:r>
      <w:r w:rsidRPr="00F63254">
        <w:rPr>
          <w:rStyle w:val="c12"/>
          <w:sz w:val="28"/>
          <w:szCs w:val="28"/>
        </w:rPr>
        <w:lastRenderedPageBreak/>
        <w:t>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Ходьба и бег</w:t>
      </w:r>
      <w:r w:rsidRPr="00F63254">
        <w:rPr>
          <w:rStyle w:val="c12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F63254">
          <w:rPr>
            <w:rStyle w:val="c12"/>
            <w:sz w:val="28"/>
            <w:szCs w:val="28"/>
          </w:rPr>
          <w:t>10 метров</w:t>
        </w:r>
      </w:smartTag>
      <w:r w:rsidRPr="00F63254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F63254">
          <w:rPr>
            <w:rStyle w:val="c12"/>
            <w:sz w:val="28"/>
            <w:szCs w:val="28"/>
          </w:rPr>
          <w:t>30 метров</w:t>
        </w:r>
      </w:smartTag>
      <w:r w:rsidRPr="00F63254">
        <w:rPr>
          <w:rStyle w:val="c12"/>
          <w:sz w:val="28"/>
          <w:szCs w:val="28"/>
        </w:rPr>
        <w:t xml:space="preserve"> с высокого старта на скорость.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Прыжки</w:t>
      </w:r>
      <w:r w:rsidRPr="00F63254">
        <w:rPr>
          <w:rStyle w:val="c12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F63254">
          <w:rPr>
            <w:rStyle w:val="c12"/>
            <w:sz w:val="28"/>
            <w:szCs w:val="28"/>
          </w:rPr>
          <w:t>50 см</w:t>
        </w:r>
      </w:smartTag>
      <w:r w:rsidRPr="00F63254">
        <w:rPr>
          <w:rStyle w:val="c12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Броски, ловля, метание мяча и передача предметов</w:t>
      </w:r>
      <w:r w:rsidRPr="00F63254">
        <w:rPr>
          <w:rStyle w:val="c12"/>
          <w:sz w:val="28"/>
          <w:szCs w:val="28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Style w:val="c12"/>
            <w:sz w:val="28"/>
            <w:szCs w:val="28"/>
          </w:rPr>
          <w:t>1 кг</w:t>
        </w:r>
      </w:smartTag>
      <w:r w:rsidRPr="00F63254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F63254">
          <w:rPr>
            <w:rStyle w:val="c12"/>
            <w:sz w:val="28"/>
            <w:szCs w:val="28"/>
          </w:rPr>
          <w:t>20 метров</w:t>
        </w:r>
      </w:smartTag>
      <w:r w:rsidRPr="00F63254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F63254">
          <w:rPr>
            <w:rStyle w:val="c12"/>
            <w:sz w:val="28"/>
            <w:szCs w:val="28"/>
          </w:rPr>
          <w:t>-1 кг</w:t>
        </w:r>
      </w:smartTag>
      <w:r w:rsidRPr="00F63254">
        <w:rPr>
          <w:rStyle w:val="c12"/>
          <w:sz w:val="28"/>
          <w:szCs w:val="28"/>
        </w:rPr>
        <w:t>, г/палок, больших мячей и т.д.).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Равновесие</w:t>
      </w:r>
      <w:r w:rsidRPr="00F63254">
        <w:rPr>
          <w:rStyle w:val="c12"/>
          <w:sz w:val="28"/>
          <w:szCs w:val="28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F63254">
          <w:rPr>
            <w:rStyle w:val="c12"/>
            <w:sz w:val="28"/>
            <w:szCs w:val="28"/>
          </w:rPr>
          <w:t>20 см</w:t>
        </w:r>
      </w:smartTag>
      <w:r w:rsidRPr="00F63254">
        <w:rPr>
          <w:rStyle w:val="c12"/>
          <w:sz w:val="28"/>
          <w:szCs w:val="28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951472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Лазание, перелезание, подлезание</w:t>
      </w:r>
      <w:r w:rsidRPr="00F63254">
        <w:rPr>
          <w:rStyle w:val="c12"/>
          <w:sz w:val="28"/>
          <w:szCs w:val="28"/>
        </w:rPr>
        <w:t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C161E4" w:rsidRPr="00C161E4" w:rsidRDefault="00C161E4" w:rsidP="00C161E4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C678B">
        <w:rPr>
          <w:b/>
          <w:bCs/>
          <w:i/>
          <w:iCs/>
          <w:caps w:val="0"/>
          <w:sz w:val="28"/>
          <w:szCs w:val="28"/>
        </w:rPr>
        <w:t>Содержание коррекционно – развивающей области представлено следующими обязательными коррекционными курсами:</w:t>
      </w:r>
      <w:r>
        <w:rPr>
          <w:b/>
          <w:bCs/>
          <w:i/>
          <w:iCs/>
          <w:caps w:val="0"/>
          <w:sz w:val="28"/>
          <w:szCs w:val="28"/>
        </w:rPr>
        <w:t xml:space="preserve"> </w:t>
      </w:r>
      <w:r w:rsidRPr="008C678B">
        <w:rPr>
          <w:sz w:val="28"/>
          <w:szCs w:val="28"/>
        </w:rPr>
        <w:t>«К</w:t>
      </w:r>
      <w:r w:rsidRPr="008C678B">
        <w:rPr>
          <w:caps w:val="0"/>
          <w:sz w:val="28"/>
          <w:szCs w:val="28"/>
        </w:rPr>
        <w:t>оррекционно-развивающие занятия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(логопедические и психокоррекционные)» (фронтальные и/или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индивидуальные занятия), «Ритмика» (фронтальные и/или индивидуальные занятия). </w:t>
      </w:r>
    </w:p>
    <w:p w:rsidR="00C66184" w:rsidRPr="008C678B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A8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0CF">
        <w:rPr>
          <w:rFonts w:ascii="Times New Roman" w:hAnsi="Times New Roman" w:cs="Times New Roman"/>
          <w:b/>
          <w:i/>
          <w:sz w:val="28"/>
          <w:szCs w:val="28"/>
        </w:rPr>
        <w:t>(логопедические и психокоррекционные)».</w:t>
      </w:r>
    </w:p>
    <w:p w:rsidR="008D1B93" w:rsidRPr="00E27061" w:rsidRDefault="008D1B93" w:rsidP="008A00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7061"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Логопедические занятия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b/>
          <w:caps w:val="0"/>
          <w:sz w:val="28"/>
          <w:szCs w:val="28"/>
        </w:rPr>
        <w:t xml:space="preserve">Цель </w:t>
      </w:r>
      <w:r w:rsidRPr="00E27061">
        <w:rPr>
          <w:caps w:val="0"/>
          <w:sz w:val="28"/>
          <w:szCs w:val="28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E27061">
        <w:rPr>
          <w:sz w:val="28"/>
          <w:szCs w:val="28"/>
        </w:rPr>
        <w:t xml:space="preserve">. 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caps w:val="0"/>
          <w:sz w:val="28"/>
          <w:szCs w:val="28"/>
        </w:rPr>
        <w:t xml:space="preserve">Основными </w:t>
      </w:r>
      <w:r w:rsidRPr="00E27061">
        <w:rPr>
          <w:b/>
          <w:caps w:val="0"/>
          <w:sz w:val="28"/>
          <w:szCs w:val="28"/>
        </w:rPr>
        <w:t>направлениями</w:t>
      </w:r>
      <w:r w:rsidRPr="00E27061">
        <w:rPr>
          <w:caps w:val="0"/>
          <w:sz w:val="28"/>
          <w:szCs w:val="28"/>
        </w:rPr>
        <w:t xml:space="preserve"> логопедической работы является</w:t>
      </w:r>
      <w:r w:rsidR="008D1B93" w:rsidRPr="00E27061">
        <w:rPr>
          <w:sz w:val="28"/>
          <w:szCs w:val="28"/>
        </w:rPr>
        <w:t>: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звукопроизношения</w:t>
      </w:r>
      <w:r w:rsidRPr="00E27061">
        <w:rPr>
          <w:caps w:val="0"/>
          <w:sz w:val="28"/>
          <w:szCs w:val="28"/>
        </w:rPr>
        <w:t xml:space="preserve"> (постановка, автоматизация и дифференциация звуков речи);</w:t>
      </w:r>
      <w:r w:rsidR="008D1B93" w:rsidRPr="00E27061">
        <w:rPr>
          <w:sz w:val="28"/>
          <w:szCs w:val="28"/>
        </w:rPr>
        <w:t xml:space="preserve"> </w:t>
      </w:r>
    </w:p>
    <w:p w:rsidR="008D1B93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лексической стороны речи</w:t>
      </w:r>
      <w:r>
        <w:rPr>
          <w:b/>
          <w:caps w:val="0"/>
          <w:sz w:val="28"/>
          <w:szCs w:val="28"/>
        </w:rPr>
        <w:t xml:space="preserve"> (</w:t>
      </w:r>
      <w:r w:rsidRPr="00F35122">
        <w:rPr>
          <w:caps w:val="0"/>
          <w:sz w:val="28"/>
          <w:szCs w:val="28"/>
        </w:rPr>
        <w:t>обогащени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словаря, его расширени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и уточнени</w:t>
      </w:r>
      <w:r w:rsidR="00E0076D">
        <w:rPr>
          <w:caps w:val="0"/>
          <w:sz w:val="28"/>
          <w:szCs w:val="28"/>
        </w:rPr>
        <w:t>е)</w:t>
      </w:r>
      <w:r w:rsidR="008D1B93" w:rsidRPr="00F35122">
        <w:rPr>
          <w:sz w:val="28"/>
          <w:szCs w:val="28"/>
        </w:rPr>
        <w:t>;</w:t>
      </w:r>
    </w:p>
    <w:p w:rsidR="008D1B93" w:rsidRPr="00E27061" w:rsidRDefault="00E0076D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диагностика и коррекция грамматического строя речи</w:t>
      </w:r>
      <w:r w:rsidRPr="00E27061">
        <w:rPr>
          <w:caps w:val="0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8D1B93" w:rsidRDefault="00E0076D" w:rsidP="008D1B93">
      <w:pPr>
        <w:pStyle w:val="af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коррекция диалогической и формирование монологической форм речи</w:t>
      </w:r>
      <w:r>
        <w:rPr>
          <w:b/>
          <w:caps w:val="0"/>
          <w:sz w:val="28"/>
          <w:szCs w:val="28"/>
        </w:rPr>
        <w:t xml:space="preserve">, </w:t>
      </w:r>
      <w:r w:rsidRPr="00E0076D">
        <w:rPr>
          <w:b/>
          <w:caps w:val="0"/>
          <w:sz w:val="28"/>
          <w:szCs w:val="28"/>
        </w:rPr>
        <w:t>развитие коммуникативной функции речи</w:t>
      </w:r>
      <w:r>
        <w:rPr>
          <w:b/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(</w:t>
      </w:r>
      <w:r w:rsidR="000916F5">
        <w:rPr>
          <w:caps w:val="0"/>
          <w:sz w:val="28"/>
          <w:szCs w:val="28"/>
        </w:rPr>
        <w:t>развитие навыков диалогической и монологической речи, ф</w:t>
      </w:r>
      <w:r w:rsidR="000916F5" w:rsidRPr="00A66763">
        <w:rPr>
          <w:caps w:val="0"/>
          <w:sz w:val="28"/>
          <w:szCs w:val="28"/>
        </w:rPr>
        <w:t>ормирование связной реч</w:t>
      </w:r>
      <w:r w:rsidR="000916F5">
        <w:rPr>
          <w:caps w:val="0"/>
          <w:sz w:val="28"/>
          <w:szCs w:val="28"/>
        </w:rPr>
        <w:t xml:space="preserve">и, </w:t>
      </w:r>
      <w:r w:rsidR="00947887" w:rsidRPr="00947887">
        <w:rPr>
          <w:caps w:val="0"/>
          <w:sz w:val="28"/>
          <w:szCs w:val="28"/>
        </w:rPr>
        <w:t>повышение речевой мотивации</w:t>
      </w:r>
      <w:r w:rsidR="00947887">
        <w:rPr>
          <w:caps w:val="0"/>
          <w:sz w:val="28"/>
          <w:szCs w:val="28"/>
        </w:rPr>
        <w:t>,</w:t>
      </w:r>
      <w:r w:rsidR="00947887" w:rsidRPr="00947887">
        <w:rPr>
          <w:caps w:val="0"/>
          <w:sz w:val="28"/>
          <w:szCs w:val="28"/>
        </w:rPr>
        <w:t xml:space="preserve"> </w:t>
      </w:r>
      <w:r w:rsidR="000916F5" w:rsidRPr="0088272B">
        <w:rPr>
          <w:caps w:val="0"/>
          <w:sz w:val="28"/>
          <w:szCs w:val="28"/>
        </w:rPr>
        <w:t>обогащение речевого опыта</w:t>
      </w:r>
      <w:r>
        <w:rPr>
          <w:caps w:val="0"/>
          <w:sz w:val="28"/>
          <w:szCs w:val="28"/>
        </w:rPr>
        <w:t>)</w:t>
      </w:r>
      <w:r w:rsidRPr="00E27061">
        <w:rPr>
          <w:caps w:val="0"/>
          <w:sz w:val="28"/>
          <w:szCs w:val="28"/>
        </w:rPr>
        <w:t>;</w:t>
      </w:r>
    </w:p>
    <w:p w:rsidR="008D1B93" w:rsidRDefault="00947887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947887">
        <w:rPr>
          <w:b/>
          <w:caps w:val="0"/>
          <w:sz w:val="28"/>
          <w:szCs w:val="28"/>
        </w:rPr>
        <w:t>коррекция нарушений чтения и письма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расширение представлений об окружающей действительности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</w:t>
      </w:r>
      <w:r w:rsidR="0067395A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познавательных процессов</w:t>
      </w:r>
      <w:r w:rsidRPr="00E27061">
        <w:rPr>
          <w:caps w:val="0"/>
          <w:sz w:val="28"/>
          <w:szCs w:val="28"/>
        </w:rPr>
        <w:t>)</w:t>
      </w:r>
      <w:r w:rsidR="008D1B93" w:rsidRPr="00E27061">
        <w:rPr>
          <w:sz w:val="28"/>
          <w:szCs w:val="28"/>
        </w:rPr>
        <w:t>.</w:t>
      </w:r>
    </w:p>
    <w:p w:rsidR="008D1B93" w:rsidRPr="00E27061" w:rsidRDefault="008D1B93" w:rsidP="008A00CF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>Психокоррекционные занятия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 xml:space="preserve">Цель </w:t>
      </w:r>
      <w:r w:rsidRPr="00E27061">
        <w:rPr>
          <w:color w:val="auto"/>
          <w:sz w:val="28"/>
          <w:szCs w:val="28"/>
        </w:rPr>
        <w:t xml:space="preserve">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color w:val="auto"/>
          <w:sz w:val="28"/>
          <w:szCs w:val="28"/>
        </w:rPr>
        <w:t xml:space="preserve">Основные </w:t>
      </w:r>
      <w:r w:rsidRPr="00E27061">
        <w:rPr>
          <w:b/>
          <w:color w:val="auto"/>
          <w:sz w:val="28"/>
          <w:szCs w:val="28"/>
        </w:rPr>
        <w:t>направления</w:t>
      </w:r>
      <w:r w:rsidRPr="00E27061">
        <w:rPr>
          <w:color w:val="auto"/>
          <w:sz w:val="28"/>
          <w:szCs w:val="28"/>
        </w:rPr>
        <w:t xml:space="preserve"> работы: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00FF1">
        <w:rPr>
          <w:b/>
          <w:color w:val="auto"/>
          <w:sz w:val="28"/>
          <w:szCs w:val="28"/>
        </w:rPr>
        <w:t xml:space="preserve">диагностика и развитие познавательной сферы </w:t>
      </w:r>
      <w:r w:rsidR="00C00FF1" w:rsidRPr="00C00FF1">
        <w:rPr>
          <w:b/>
          <w:sz w:val="28"/>
          <w:szCs w:val="28"/>
        </w:rPr>
        <w:t>и целенаправленное формирование высших психических функций</w:t>
      </w:r>
      <w:r w:rsidR="00C00FF1" w:rsidRPr="00E27061">
        <w:rPr>
          <w:color w:val="auto"/>
          <w:sz w:val="28"/>
          <w:szCs w:val="28"/>
        </w:rPr>
        <w:t xml:space="preserve"> </w:t>
      </w:r>
      <w:r w:rsidRPr="00E27061">
        <w:rPr>
          <w:color w:val="auto"/>
          <w:sz w:val="28"/>
          <w:szCs w:val="28"/>
        </w:rPr>
        <w:t>(формирование учебной мотивации, активизация сенсорно-перцептивной, мнемической и мыслительной деятельности</w:t>
      </w:r>
      <w:r w:rsidR="00547632">
        <w:rPr>
          <w:color w:val="auto"/>
          <w:sz w:val="28"/>
          <w:szCs w:val="28"/>
        </w:rPr>
        <w:t xml:space="preserve">, </w:t>
      </w:r>
      <w:r w:rsidR="00547632" w:rsidRPr="00547632">
        <w:rPr>
          <w:rStyle w:val="submenu-table"/>
          <w:bCs/>
          <w:iCs/>
          <w:sz w:val="28"/>
          <w:szCs w:val="28"/>
        </w:rPr>
        <w:t>развития пространственно-временных представлений</w:t>
      </w:r>
      <w:r w:rsidRPr="00E27061">
        <w:rPr>
          <w:color w:val="auto"/>
          <w:sz w:val="28"/>
          <w:szCs w:val="28"/>
        </w:rPr>
        <w:t xml:space="preserve">); </w:t>
      </w:r>
    </w:p>
    <w:p w:rsidR="008D1B93" w:rsidRPr="0081367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813673">
        <w:rPr>
          <w:b/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="00C00FF1" w:rsidRPr="00813673">
        <w:rPr>
          <w:b/>
          <w:sz w:val="28"/>
          <w:szCs w:val="28"/>
        </w:rPr>
        <w:t>и коррекция ее недостатков</w:t>
      </w:r>
      <w:r w:rsidR="00C00FF1" w:rsidRPr="00813673">
        <w:rPr>
          <w:color w:val="auto"/>
          <w:sz w:val="28"/>
          <w:szCs w:val="28"/>
        </w:rPr>
        <w:t xml:space="preserve"> </w:t>
      </w:r>
      <w:r w:rsidRPr="00813673">
        <w:rPr>
          <w:color w:val="auto"/>
          <w:sz w:val="28"/>
          <w:szCs w:val="28"/>
        </w:rPr>
        <w:t>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813673">
        <w:rPr>
          <w:color w:val="auto"/>
          <w:sz w:val="28"/>
          <w:szCs w:val="28"/>
        </w:rPr>
        <w:t xml:space="preserve">, </w:t>
      </w:r>
      <w:r w:rsidR="00813673" w:rsidRPr="00813673">
        <w:rPr>
          <w:sz w:val="28"/>
          <w:szCs w:val="28"/>
        </w:rPr>
        <w:t>создание ситуации успешной деятельности</w:t>
      </w:r>
      <w:r w:rsidRPr="00813673">
        <w:rPr>
          <w:color w:val="auto"/>
          <w:sz w:val="28"/>
          <w:szCs w:val="28"/>
        </w:rPr>
        <w:t xml:space="preserve">);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диагностика и развитие коммуникативной сферы</w:t>
      </w:r>
      <w:r w:rsidRPr="00E27061">
        <w:rPr>
          <w:color w:val="auto"/>
          <w:sz w:val="28"/>
          <w:szCs w:val="28"/>
        </w:rPr>
        <w:t xml:space="preserve"> </w:t>
      </w:r>
      <w:r w:rsidRPr="00765ADE">
        <w:rPr>
          <w:b/>
          <w:color w:val="auto"/>
          <w:sz w:val="28"/>
          <w:szCs w:val="28"/>
        </w:rPr>
        <w:t>и социальная интеграции</w:t>
      </w:r>
      <w:r w:rsidRPr="00E27061">
        <w:rPr>
          <w:color w:val="auto"/>
          <w:sz w:val="28"/>
          <w:szCs w:val="28"/>
        </w:rPr>
        <w:t xml:space="preserve"> (развитие способности к эмпатии, сопереживанию</w:t>
      </w:r>
      <w:r w:rsidR="00C00FF1">
        <w:rPr>
          <w:color w:val="auto"/>
          <w:sz w:val="28"/>
          <w:szCs w:val="28"/>
        </w:rPr>
        <w:t>)</w:t>
      </w:r>
      <w:r w:rsidRPr="00E27061">
        <w:rPr>
          <w:color w:val="auto"/>
          <w:sz w:val="28"/>
          <w:szCs w:val="28"/>
        </w:rPr>
        <w:t xml:space="preserve">; </w:t>
      </w:r>
    </w:p>
    <w:p w:rsidR="008D1B9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формирование продуктивных видов взаимодействия с окружающими</w:t>
      </w:r>
      <w:r w:rsidRPr="00E27061">
        <w:rPr>
          <w:color w:val="auto"/>
          <w:sz w:val="28"/>
          <w:szCs w:val="28"/>
        </w:rPr>
        <w:t xml:space="preserve"> (в семье, классе), </w:t>
      </w:r>
      <w:r w:rsidRPr="00765ADE">
        <w:rPr>
          <w:b/>
          <w:color w:val="auto"/>
          <w:sz w:val="28"/>
          <w:szCs w:val="28"/>
        </w:rPr>
        <w:t xml:space="preserve">повышение социального статуса </w:t>
      </w:r>
      <w:r w:rsidR="00765ADE" w:rsidRPr="00765ADE">
        <w:rPr>
          <w:b/>
          <w:color w:val="auto"/>
          <w:sz w:val="28"/>
          <w:szCs w:val="28"/>
        </w:rPr>
        <w:t>обучающегося</w:t>
      </w:r>
      <w:r w:rsidRPr="00765ADE">
        <w:rPr>
          <w:b/>
          <w:color w:val="auto"/>
          <w:sz w:val="28"/>
          <w:szCs w:val="28"/>
        </w:rPr>
        <w:t xml:space="preserve"> в коллективе, формирование и развитие навыков социального  поведения</w:t>
      </w:r>
      <w:r w:rsidR="00813673">
        <w:rPr>
          <w:b/>
          <w:color w:val="auto"/>
          <w:sz w:val="28"/>
          <w:szCs w:val="28"/>
        </w:rPr>
        <w:t xml:space="preserve"> </w:t>
      </w:r>
      <w:r w:rsidR="00813673" w:rsidRPr="000208A4">
        <w:rPr>
          <w:color w:val="auto"/>
          <w:sz w:val="28"/>
          <w:szCs w:val="28"/>
        </w:rPr>
        <w:t>(</w:t>
      </w:r>
      <w:r w:rsidR="00813673" w:rsidRPr="000208A4">
        <w:rPr>
          <w:sz w:val="28"/>
          <w:szCs w:val="28"/>
        </w:rPr>
        <w:t>формирование правил и норм поведения в группе, адекватное понимание социальных ролей в значимых ситуациях</w:t>
      </w:r>
      <w:r w:rsidR="00813673" w:rsidRPr="000208A4">
        <w:rPr>
          <w:color w:val="auto"/>
          <w:sz w:val="28"/>
          <w:szCs w:val="28"/>
        </w:rPr>
        <w:t>)</w:t>
      </w:r>
      <w:r w:rsidR="00C00FF1" w:rsidRPr="000208A4">
        <w:rPr>
          <w:color w:val="auto"/>
          <w:sz w:val="28"/>
          <w:szCs w:val="28"/>
        </w:rPr>
        <w:t>;</w:t>
      </w:r>
      <w:r w:rsidRPr="00E27061">
        <w:rPr>
          <w:color w:val="auto"/>
          <w:sz w:val="28"/>
          <w:szCs w:val="28"/>
        </w:rPr>
        <w:t xml:space="preserve"> </w:t>
      </w:r>
    </w:p>
    <w:p w:rsidR="00C00FF1" w:rsidRDefault="00C00FF1" w:rsidP="008D1B93">
      <w:pPr>
        <w:pStyle w:val="Default"/>
        <w:spacing w:line="360" w:lineRule="auto"/>
        <w:ind w:firstLine="720"/>
        <w:jc w:val="both"/>
        <w:rPr>
          <w:b/>
          <w:sz w:val="28"/>
          <w:szCs w:val="28"/>
        </w:rPr>
      </w:pPr>
      <w:r w:rsidRPr="00C00FF1">
        <w:rPr>
          <w:b/>
          <w:sz w:val="28"/>
          <w:szCs w:val="28"/>
        </w:rPr>
        <w:t>формирование произвольной регуляции деятельности и поведения</w:t>
      </w:r>
      <w:r w:rsidR="00AB3A89">
        <w:rPr>
          <w:b/>
          <w:sz w:val="28"/>
          <w:szCs w:val="28"/>
        </w:rPr>
        <w:t xml:space="preserve"> </w:t>
      </w:r>
      <w:r w:rsidR="00AB3A89" w:rsidRPr="00AB3A89">
        <w:rPr>
          <w:sz w:val="28"/>
          <w:szCs w:val="28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AB3A89">
        <w:rPr>
          <w:b/>
          <w:sz w:val="28"/>
          <w:szCs w:val="28"/>
        </w:rPr>
        <w:t>.</w:t>
      </w:r>
    </w:p>
    <w:p w:rsidR="00C66184" w:rsidRPr="008C678B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Ритмика</w:t>
      </w:r>
      <w:r w:rsidR="00AB3A89">
        <w:rPr>
          <w:rFonts w:ascii="Times New Roman" w:hAnsi="Times New Roman" w:cs="Times New Roman"/>
          <w:b/>
          <w:sz w:val="28"/>
          <w:szCs w:val="28"/>
        </w:rPr>
        <w:t>»</w:t>
      </w:r>
    </w:p>
    <w:p w:rsidR="008D1B93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kern w:val="2"/>
          <w:sz w:val="28"/>
          <w:szCs w:val="28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8D1B93" w:rsidRPr="00E27061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оррекционная работа на занятиях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ритмикой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E27061">
        <w:rPr>
          <w:rFonts w:ascii="Times New Roman" w:hAnsi="Times New Roman" w:cs="Times New Roman"/>
          <w:kern w:val="2"/>
          <w:sz w:val="28"/>
          <w:szCs w:val="28"/>
        </w:rPr>
        <w:t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8D1B93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работы по ритмике:</w:t>
      </w:r>
    </w:p>
    <w:p w:rsidR="008D1B93" w:rsidRPr="008D1B93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8D1B93" w:rsidRPr="008D1B93">
        <w:rPr>
          <w:b/>
          <w:sz w:val="28"/>
          <w:szCs w:val="28"/>
        </w:rPr>
        <w:t>осприятие музыки</w:t>
      </w:r>
      <w:r w:rsidR="008D1B93" w:rsidRPr="008D1B93">
        <w:rPr>
          <w:sz w:val="28"/>
          <w:szCs w:val="28"/>
        </w:rPr>
        <w:t xml:space="preserve"> (в исполнении педагога и аудиозапси)</w:t>
      </w:r>
      <w:r w:rsidR="008D1B93">
        <w:rPr>
          <w:sz w:val="28"/>
          <w:szCs w:val="28"/>
        </w:rPr>
        <w:t>: о</w:t>
      </w:r>
      <w:r w:rsidR="008D1B93" w:rsidRPr="00C6295C">
        <w:rPr>
          <w:sz w:val="28"/>
          <w:szCs w:val="28"/>
        </w:rPr>
        <w:t>пределение на слух начала и окончания звучания музыки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громкой, тихой, негромкой музыки; быстрого, медленного, умеренного темпа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>
        <w:rPr>
          <w:sz w:val="28"/>
          <w:szCs w:val="28"/>
        </w:rPr>
        <w:t>;</w:t>
      </w:r>
    </w:p>
    <w:p w:rsidR="008D1B93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8D1B93" w:rsidRPr="007D3B55">
        <w:rPr>
          <w:b/>
          <w:sz w:val="28"/>
          <w:szCs w:val="28"/>
        </w:rPr>
        <w:t>пражнения на ориентировку в пространстве</w:t>
      </w:r>
      <w:r w:rsidR="00FD303D">
        <w:rPr>
          <w:b/>
          <w:sz w:val="28"/>
          <w:szCs w:val="28"/>
        </w:rPr>
        <w:t xml:space="preserve">: </w:t>
      </w:r>
      <w:r w:rsidR="00FD303D" w:rsidRPr="00C6295C">
        <w:rPr>
          <w:sz w:val="28"/>
          <w:szCs w:val="28"/>
        </w:rPr>
        <w:t>простейши</w:t>
      </w:r>
      <w:r w:rsidR="00FD303D">
        <w:rPr>
          <w:sz w:val="28"/>
          <w:szCs w:val="28"/>
        </w:rPr>
        <w:t>е</w:t>
      </w:r>
      <w:r w:rsidR="00FD303D" w:rsidRPr="00C6295C">
        <w:rPr>
          <w:sz w:val="28"/>
          <w:szCs w:val="28"/>
        </w:rPr>
        <w:t xml:space="preserve"> построения</w:t>
      </w:r>
      <w:r w:rsidR="00FD303D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 xml:space="preserve">и перестроения </w:t>
      </w:r>
      <w:r w:rsidR="00FD303D" w:rsidRPr="00C6295C">
        <w:rPr>
          <w:sz w:val="28"/>
          <w:szCs w:val="28"/>
        </w:rPr>
        <w:t>(в одну</w:t>
      </w:r>
      <w:r w:rsidR="009046FD">
        <w:rPr>
          <w:sz w:val="28"/>
          <w:szCs w:val="28"/>
        </w:rPr>
        <w:t xml:space="preserve"> и</w:t>
      </w:r>
      <w:r w:rsidR="00FD303D" w:rsidRPr="00C6295C">
        <w:rPr>
          <w:sz w:val="28"/>
          <w:szCs w:val="28"/>
        </w:rPr>
        <w:t xml:space="preserve"> две линии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в колонну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>в</w:t>
      </w:r>
      <w:r w:rsidR="00605948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цепочку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9046FD" w:rsidRPr="009046FD">
        <w:rPr>
          <w:sz w:val="28"/>
          <w:szCs w:val="28"/>
        </w:rPr>
        <w:t>в одну</w:t>
      </w:r>
      <w:r w:rsidR="009046FD">
        <w:rPr>
          <w:sz w:val="28"/>
          <w:szCs w:val="28"/>
        </w:rPr>
        <w:t xml:space="preserve"> и </w:t>
      </w:r>
      <w:r w:rsidR="009046FD" w:rsidRPr="009046FD">
        <w:rPr>
          <w:sz w:val="28"/>
          <w:szCs w:val="28"/>
        </w:rPr>
        <w:t>две шеренги друг напротив друга</w:t>
      </w:r>
      <w:r w:rsidR="009046FD">
        <w:rPr>
          <w:sz w:val="28"/>
          <w:szCs w:val="28"/>
        </w:rPr>
        <w:t>,</w:t>
      </w:r>
      <w:r w:rsidR="009046FD" w:rsidRPr="009046FD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в круг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сужение и расширение круга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свободное размещение в классе</w:t>
      </w:r>
      <w:r w:rsidR="009046FD">
        <w:rPr>
          <w:sz w:val="28"/>
          <w:szCs w:val="28"/>
        </w:rPr>
        <w:t>,</w:t>
      </w:r>
      <w:r w:rsidR="001B0294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различные положения в парах</w:t>
      </w:r>
      <w:r w:rsidR="009046FD">
        <w:rPr>
          <w:sz w:val="28"/>
          <w:szCs w:val="28"/>
        </w:rPr>
        <w:t xml:space="preserve"> и т. </w:t>
      </w:r>
      <w:r w:rsidR="00FD303D" w:rsidRPr="00C6295C">
        <w:rPr>
          <w:sz w:val="28"/>
          <w:szCs w:val="28"/>
        </w:rPr>
        <w:t>д.)</w:t>
      </w:r>
      <w:r w:rsidR="001B0294">
        <w:rPr>
          <w:sz w:val="28"/>
          <w:szCs w:val="28"/>
        </w:rPr>
        <w:t xml:space="preserve">; </w:t>
      </w:r>
      <w:r w:rsidR="001B0294" w:rsidRPr="001B0294">
        <w:rPr>
          <w:sz w:val="28"/>
          <w:szCs w:val="28"/>
        </w:rPr>
        <w:t>ход</w:t>
      </w:r>
      <w:r w:rsidR="001B0294">
        <w:rPr>
          <w:sz w:val="28"/>
          <w:szCs w:val="28"/>
        </w:rPr>
        <w:t>ьба</w:t>
      </w:r>
      <w:r w:rsidR="001B0294" w:rsidRPr="001B0294">
        <w:rPr>
          <w:sz w:val="28"/>
          <w:szCs w:val="28"/>
        </w:rPr>
        <w:t xml:space="preserve"> </w:t>
      </w:r>
      <w:r w:rsidR="002C3882" w:rsidRPr="002C3882">
        <w:rPr>
          <w:sz w:val="28"/>
          <w:szCs w:val="28"/>
        </w:rPr>
        <w:t>в шеренге (вперед, назад)</w:t>
      </w:r>
      <w:r w:rsidR="002C3882">
        <w:rPr>
          <w:sz w:val="28"/>
          <w:szCs w:val="28"/>
        </w:rPr>
        <w:t>,</w:t>
      </w:r>
      <w:r w:rsidR="002C3882" w:rsidRPr="002C3882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по кругу, в заданном направлении, разными видами шага</w:t>
      </w:r>
      <w:r w:rsidR="009046FD">
        <w:rPr>
          <w:sz w:val="28"/>
          <w:szCs w:val="28"/>
        </w:rPr>
        <w:t xml:space="preserve">; </w:t>
      </w:r>
      <w:r w:rsidR="009046FD" w:rsidRPr="009046FD">
        <w:rPr>
          <w:sz w:val="28"/>
          <w:szCs w:val="28"/>
        </w:rPr>
        <w:t>повор</w:t>
      </w:r>
      <w:r w:rsidR="009046FD">
        <w:rPr>
          <w:sz w:val="28"/>
          <w:szCs w:val="28"/>
        </w:rPr>
        <w:t>оты</w:t>
      </w:r>
      <w:r>
        <w:rPr>
          <w:sz w:val="28"/>
          <w:szCs w:val="28"/>
        </w:rPr>
        <w:t>;</w:t>
      </w:r>
    </w:p>
    <w:p w:rsidR="008D1B93" w:rsidRPr="00010D18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8D1B93" w:rsidRPr="007D3B55">
        <w:rPr>
          <w:b/>
          <w:sz w:val="28"/>
          <w:szCs w:val="28"/>
        </w:rPr>
        <w:t>итмико-гимнастические упражнения</w:t>
      </w:r>
      <w:r w:rsidR="00E811AC">
        <w:rPr>
          <w:b/>
          <w:sz w:val="28"/>
          <w:szCs w:val="28"/>
        </w:rPr>
        <w:t>:</w:t>
      </w:r>
      <w:r w:rsidR="008D1B93">
        <w:rPr>
          <w:sz w:val="28"/>
          <w:szCs w:val="28"/>
        </w:rPr>
        <w:t xml:space="preserve"> </w:t>
      </w:r>
      <w:r w:rsidR="008D1B93" w:rsidRPr="00010D18">
        <w:rPr>
          <w:kern w:val="2"/>
          <w:sz w:val="28"/>
          <w:szCs w:val="28"/>
        </w:rPr>
        <w:t>о</w:t>
      </w:r>
      <w:r w:rsidR="008D1B93" w:rsidRPr="00010D18">
        <w:rPr>
          <w:iCs/>
          <w:sz w:val="28"/>
          <w:szCs w:val="28"/>
        </w:rPr>
        <w:t>бщеразвивающие упражнения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упражнения на координацию движений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упражнение на расслабление мышц</w:t>
      </w:r>
      <w:r w:rsidR="008D1B93" w:rsidRPr="00010D18">
        <w:rPr>
          <w:sz w:val="28"/>
          <w:szCs w:val="28"/>
        </w:rPr>
        <w:t xml:space="preserve">; </w:t>
      </w:r>
    </w:p>
    <w:p w:rsidR="008D1B93" w:rsidRPr="00605948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упражнения с детскими музыкальными инструментами</w:t>
      </w:r>
      <w:r w:rsidR="00353884">
        <w:rPr>
          <w:b/>
          <w:sz w:val="28"/>
          <w:szCs w:val="28"/>
        </w:rPr>
        <w:t xml:space="preserve">: </w:t>
      </w:r>
      <w:r w:rsidR="00000B1A" w:rsidRPr="00605948">
        <w:rPr>
          <w:sz w:val="28"/>
          <w:szCs w:val="28"/>
        </w:rPr>
        <w:t>игра на элементарных музыкальных инструментах (</w:t>
      </w:r>
      <w:r w:rsidR="00CF55C5">
        <w:rPr>
          <w:sz w:val="28"/>
          <w:szCs w:val="28"/>
        </w:rPr>
        <w:t>погремушка, металлофон</w:t>
      </w:r>
      <w:r w:rsidR="00000B1A" w:rsidRPr="00605948">
        <w:rPr>
          <w:sz w:val="28"/>
          <w:szCs w:val="28"/>
        </w:rPr>
        <w:t>, буб</w:t>
      </w:r>
      <w:r w:rsidR="00CF55C5">
        <w:rPr>
          <w:sz w:val="28"/>
          <w:szCs w:val="28"/>
        </w:rPr>
        <w:t>ен</w:t>
      </w:r>
      <w:r w:rsidR="00000B1A" w:rsidRPr="00605948">
        <w:rPr>
          <w:sz w:val="28"/>
          <w:szCs w:val="28"/>
        </w:rPr>
        <w:t>, ксилофон, барабан, румба, маракас, треугольник, тарелк</w:t>
      </w:r>
      <w:r w:rsidR="00CF55C5">
        <w:rPr>
          <w:sz w:val="28"/>
          <w:szCs w:val="28"/>
        </w:rPr>
        <w:t>и</w:t>
      </w:r>
      <w:r w:rsidR="00000B1A" w:rsidRPr="00605948">
        <w:rPr>
          <w:sz w:val="28"/>
          <w:szCs w:val="28"/>
        </w:rPr>
        <w:t xml:space="preserve"> и др.)</w:t>
      </w:r>
      <w:r w:rsidRPr="00605948">
        <w:rPr>
          <w:sz w:val="28"/>
          <w:szCs w:val="28"/>
        </w:rPr>
        <w:t xml:space="preserve">; </w:t>
      </w:r>
    </w:p>
    <w:p w:rsidR="00502CE5" w:rsidRPr="00502CE5" w:rsidRDefault="008D1B93" w:rsidP="00502CE5">
      <w:pPr>
        <w:pStyle w:val="a5"/>
        <w:spacing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игры под музыку</w:t>
      </w:r>
      <w:r w:rsidR="00870C99">
        <w:rPr>
          <w:b/>
          <w:sz w:val="28"/>
          <w:szCs w:val="28"/>
        </w:rPr>
        <w:t xml:space="preserve">: </w:t>
      </w:r>
      <w:r w:rsidR="00502CE5" w:rsidRPr="00502CE5">
        <w:rPr>
          <w:sz w:val="28"/>
          <w:szCs w:val="28"/>
        </w:rPr>
        <w:t>музыкальны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игр</w:t>
      </w:r>
      <w:r w:rsidR="00502CE5">
        <w:rPr>
          <w:sz w:val="28"/>
          <w:szCs w:val="28"/>
        </w:rPr>
        <w:t>ы</w:t>
      </w:r>
      <w:r w:rsidR="00502CE5" w:rsidRPr="00502CE5">
        <w:rPr>
          <w:sz w:val="28"/>
          <w:szCs w:val="28"/>
        </w:rPr>
        <w:t xml:space="preserve"> и игровы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ситуаци</w:t>
      </w:r>
      <w:r w:rsidR="00502CE5">
        <w:rPr>
          <w:sz w:val="28"/>
          <w:szCs w:val="28"/>
        </w:rPr>
        <w:t>и</w:t>
      </w:r>
      <w:r w:rsidR="00502CE5" w:rsidRPr="00502CE5">
        <w:t xml:space="preserve"> </w:t>
      </w:r>
      <w:r w:rsidR="00502CE5" w:rsidRPr="00502CE5">
        <w:rPr>
          <w:sz w:val="28"/>
          <w:szCs w:val="28"/>
        </w:rPr>
        <w:t>с музыкально-двигательными заданиями с элементами занимательности, соревнования (кто скорее, кто лучше, кто более</w:t>
      </w:r>
      <w:r w:rsidR="00502CE5">
        <w:rPr>
          <w:sz w:val="28"/>
          <w:szCs w:val="28"/>
        </w:rPr>
        <w:t xml:space="preserve"> и т.д.</w:t>
      </w:r>
      <w:r w:rsidR="00502CE5" w:rsidRPr="00502CE5">
        <w:rPr>
          <w:sz w:val="28"/>
          <w:szCs w:val="28"/>
        </w:rPr>
        <w:t>)</w:t>
      </w:r>
      <w:r w:rsidR="002F5529">
        <w:rPr>
          <w:sz w:val="28"/>
          <w:szCs w:val="28"/>
        </w:rPr>
        <w:t>,игры по ориентировке в пространстве</w:t>
      </w:r>
      <w:r w:rsidR="00502CE5" w:rsidRPr="00502CE5">
        <w:rPr>
          <w:sz w:val="28"/>
          <w:szCs w:val="28"/>
        </w:rPr>
        <w:t>;</w:t>
      </w:r>
    </w:p>
    <w:p w:rsidR="008D1B93" w:rsidRPr="00E27061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танцевальные упражнения</w:t>
      </w:r>
      <w:r w:rsidR="007D3B55">
        <w:rPr>
          <w:sz w:val="28"/>
          <w:szCs w:val="28"/>
        </w:rPr>
        <w:t xml:space="preserve">: </w:t>
      </w:r>
      <w:r w:rsidR="00C302BE">
        <w:rPr>
          <w:sz w:val="28"/>
          <w:szCs w:val="28"/>
        </w:rPr>
        <w:t xml:space="preserve">выполнение под музыку </w:t>
      </w:r>
      <w:r w:rsidR="00C302BE" w:rsidRPr="00C6295C">
        <w:rPr>
          <w:sz w:val="28"/>
          <w:szCs w:val="28"/>
        </w:rPr>
        <w:t>элемент</w:t>
      </w:r>
      <w:r w:rsidR="00C302BE">
        <w:rPr>
          <w:sz w:val="28"/>
          <w:szCs w:val="28"/>
        </w:rPr>
        <w:t>ов</w:t>
      </w:r>
      <w:r w:rsidR="00C302BE" w:rsidRPr="00C6295C">
        <w:rPr>
          <w:sz w:val="28"/>
          <w:szCs w:val="28"/>
        </w:rPr>
        <w:t xml:space="preserve"> танца и пляски, несложны</w:t>
      </w:r>
      <w:r w:rsidR="00C302BE">
        <w:rPr>
          <w:sz w:val="28"/>
          <w:szCs w:val="28"/>
        </w:rPr>
        <w:t>х</w:t>
      </w:r>
      <w:r w:rsidR="00C302BE" w:rsidRPr="00C6295C">
        <w:rPr>
          <w:sz w:val="28"/>
          <w:szCs w:val="28"/>
        </w:rPr>
        <w:t xml:space="preserve"> композици</w:t>
      </w:r>
      <w:r w:rsidR="00C302BE">
        <w:rPr>
          <w:sz w:val="28"/>
          <w:szCs w:val="28"/>
        </w:rPr>
        <w:t>й</w:t>
      </w:r>
      <w:r w:rsidR="00C302BE" w:rsidRPr="00C6295C">
        <w:rPr>
          <w:sz w:val="28"/>
          <w:szCs w:val="28"/>
        </w:rPr>
        <w:t xml:space="preserve"> народных, бальных и современных танцев</w:t>
      </w:r>
      <w:r w:rsidR="00353884">
        <w:rPr>
          <w:sz w:val="28"/>
          <w:szCs w:val="28"/>
        </w:rPr>
        <w:t>;</w:t>
      </w:r>
    </w:p>
    <w:p w:rsidR="008D1B93" w:rsidRPr="00353884" w:rsidRDefault="00000B1A" w:rsidP="006D558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353884" w:rsidRPr="00353884">
        <w:rPr>
          <w:rFonts w:ascii="Times New Roman" w:hAnsi="Times New Roman" w:cs="Times New Roman"/>
          <w:b/>
          <w:color w:val="auto"/>
          <w:sz w:val="28"/>
          <w:szCs w:val="28"/>
        </w:rPr>
        <w:t>екламация песен под музыку</w:t>
      </w:r>
      <w:r w:rsidR="003538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53884" w:rsidRPr="0035388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ыразительн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декламаци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песен </w:t>
      </w:r>
      <w:r w:rsidR="00FD30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под музыкальн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и управление 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, воспроизведени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</w:t>
      </w:r>
      <w:r w:rsidR="00F351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8C678B">
        <w:rPr>
          <w:caps w:val="0"/>
          <w:sz w:val="28"/>
          <w:szCs w:val="28"/>
        </w:rPr>
        <w:t xml:space="preserve">Содержание </w:t>
      </w:r>
      <w:r w:rsidR="00F35122">
        <w:rPr>
          <w:caps w:val="0"/>
          <w:sz w:val="28"/>
          <w:szCs w:val="28"/>
        </w:rPr>
        <w:t>коррекционно-развивающей</w:t>
      </w:r>
      <w:r w:rsidR="00F35122" w:rsidRPr="008C678B"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области может быть дополнено Организацией самостоятельно на основании рекомендаций ПМПК, ИПР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обучающихся</w:t>
      </w:r>
      <w:r>
        <w:rPr>
          <w:caps w:val="0"/>
          <w:sz w:val="28"/>
          <w:szCs w:val="28"/>
        </w:rPr>
        <w:t xml:space="preserve"> с ЗПР</w:t>
      </w:r>
      <w:r w:rsidRPr="008C678B">
        <w:rPr>
          <w:caps w:val="0"/>
          <w:sz w:val="28"/>
          <w:szCs w:val="28"/>
        </w:rPr>
        <w:t xml:space="preserve">. 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8C678B">
        <w:rPr>
          <w:caps w:val="0"/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FE360E" w:rsidRPr="00F63254" w:rsidRDefault="00161BF6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14" w:name="_Toc415833131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14"/>
    </w:p>
    <w:p w:rsidR="00AB6A10" w:rsidRDefault="00AB6A10" w:rsidP="00AB6A1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2A">
        <w:rPr>
          <w:rFonts w:ascii="Times New Roman" w:hAnsi="Times New Roman"/>
          <w:sz w:val="28"/>
          <w:szCs w:val="28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395F2A">
        <w:rPr>
          <w:rFonts w:ascii="Times New Roman" w:hAnsi="Times New Roman"/>
          <w:sz w:val="28"/>
          <w:szCs w:val="28"/>
        </w:rPr>
        <w:t>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Default="00AB6A10" w:rsidP="00AB6A1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="00106D1D"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ФГОС НОО,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AB6A10" w:rsidRPr="00F63254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F63254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AB6A10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Default="009A6EAD" w:rsidP="009A6EAD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AB6A10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AB6A10" w:rsidRPr="00F63254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AB6A10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6A10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способности к преодолению трудностей,   настойчивости в достижении результата</w:t>
      </w:r>
      <w:r w:rsidR="00D87A8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B6A10" w:rsidRPr="00F63254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="00522C48"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 w:rsidR="00522C4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22C48"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522C48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F8113F" w:rsidRPr="00F63254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F8113F" w:rsidRPr="00F63254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B6A10" w:rsidRPr="00F63254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2736C7" w:rsidRPr="00E35BB0" w:rsidRDefault="002736C7" w:rsidP="002736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духовно-нравственного развития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AB6A10" w:rsidRPr="00F63254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оспитание эмоционально-положительного отношения к прекрасному,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D5526">
        <w:rPr>
          <w:rFonts w:ascii="Times New Roman" w:hAnsi="Times New Roman"/>
          <w:sz w:val="28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CC6FB5" w:rsidRPr="000A2E03" w:rsidRDefault="00CC6FB5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</w:t>
      </w:r>
      <w:r>
        <w:rPr>
          <w:rFonts w:ascii="Times New Roman" w:hAnsi="Times New Roman"/>
          <w:kern w:val="22"/>
          <w:sz w:val="28"/>
          <w:szCs w:val="28"/>
        </w:rPr>
        <w:t>ЗПР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CC6FB5" w:rsidRPr="00611D24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CC6FB5" w:rsidRPr="00611D24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B6A10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должна проходить в единстве 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 w:rsidR="00D17279">
        <w:rPr>
          <w:rFonts w:ascii="Times New Roman" w:hAnsi="Times New Roman" w:cs="Times New Roman"/>
          <w:sz w:val="28"/>
          <w:szCs w:val="28"/>
        </w:rPr>
        <w:t>й организации</w:t>
      </w:r>
      <w:r w:rsidRPr="00F63254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характере общения и сотрудничества взрослого и ребенка;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обучающихся;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личном примере ученикам.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F63254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должна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включать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описание: цели и задач, основных направлений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), формы организации работы. </w:t>
      </w:r>
    </w:p>
    <w:p w:rsidR="00AB6A10" w:rsidRPr="00F63254" w:rsidRDefault="00AB6A10" w:rsidP="00AB6A1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</w:t>
      </w:r>
      <w:r w:rsidR="00161BF6">
        <w:rPr>
          <w:rFonts w:ascii="Times New Roman" w:hAnsi="Times New Roman" w:cs="Times New Roman"/>
          <w:color w:val="auto"/>
          <w:spacing w:val="2"/>
          <w:sz w:val="28"/>
          <w:szCs w:val="28"/>
        </w:rPr>
        <w:t>школой</w:t>
      </w:r>
      <w:r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основе </w:t>
      </w:r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 НОО обучающихся с ЗПР</w:t>
      </w:r>
      <w:r w:rsidR="00E82721">
        <w:rPr>
          <w:rFonts w:ascii="Times New Roman" w:hAnsi="Times New Roman" w:cs="Times New Roman"/>
          <w:sz w:val="28"/>
          <w:szCs w:val="28"/>
        </w:rPr>
        <w:t>, ПрООП НОО</w:t>
      </w:r>
      <w:r w:rsidR="00E82721">
        <w:rPr>
          <w:rStyle w:val="a4"/>
          <w:rFonts w:ascii="Times New Roman" w:hAnsi="Times New Roman" w:cs="Times New Roman"/>
          <w:sz w:val="28"/>
          <w:szCs w:val="28"/>
        </w:rPr>
        <w:footnoteReference w:id="12"/>
      </w:r>
      <w:r w:rsidR="00E82721"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="00E82721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разработанной для общеобразовательной школы,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026A" w:rsidRPr="00F63254" w:rsidRDefault="00161BF6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_Toc415833132"/>
      <w:r>
        <w:rPr>
          <w:rFonts w:ascii="Times New Roman" w:hAnsi="Times New Roman" w:cs="Times New Roman"/>
          <w:b/>
          <w:sz w:val="28"/>
          <w:szCs w:val="28"/>
        </w:rPr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4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 w:rsidRPr="00F63254">
        <w:rPr>
          <w:rFonts w:cs="Times New Roman"/>
          <w:b/>
          <w:sz w:val="28"/>
          <w:szCs w:val="28"/>
        </w:rPr>
        <w:t xml:space="preserve">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15"/>
    </w:p>
    <w:p w:rsidR="00047416" w:rsidRPr="00311148" w:rsidRDefault="00047416" w:rsidP="004F7B55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>
        <w:rPr>
          <w:rFonts w:ascii="Times New Roman" w:hAnsi="Times New Roman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— комплексная программа формирования у обучающихся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11148">
        <w:rPr>
          <w:rFonts w:ascii="Times New Roman" w:hAnsi="Times New Roman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Default="00047416" w:rsidP="002479A0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разрабатывается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системно-деятельностного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обучающихся с ЗПР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D445C2" w:rsidRPr="00FF366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 w:rsidR="00D445C2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="00D445C2"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Default="00E80E2B" w:rsidP="00E80E2B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мотивации и готовности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FF36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366B">
        <w:rPr>
          <w:rFonts w:ascii="Times New Roman" w:hAnsi="Times New Roman"/>
          <w:sz w:val="28"/>
          <w:szCs w:val="28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F26F28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9D4048" w:rsidRPr="00FF366B" w:rsidRDefault="009D4048" w:rsidP="009D40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F63254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047416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047416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ЗПР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здоровьесозидающих режимов дня;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обучающихся;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047416" w:rsidRPr="00F63254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F63254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F63254">
        <w:rPr>
          <w:rFonts w:ascii="Times New Roman" w:hAnsi="Times New Roman" w:cs="Times New Roman"/>
          <w:sz w:val="28"/>
          <w:szCs w:val="28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саногенетический мониторинг и получивших рекомендации по коррекции различных параметров здоровья.</w:t>
      </w:r>
    </w:p>
    <w:p w:rsidR="009D4048" w:rsidRDefault="009D4048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>обучающихся с ЗПР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047416" w:rsidRDefault="00047416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должна содержать: цель и задачи, планируемые результаты, основные направления работы, перечень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рганизационных форм.</w:t>
      </w:r>
    </w:p>
    <w:p w:rsidR="00047416" w:rsidRDefault="00047416" w:rsidP="00047416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экологической культуры, здорового и безопасного образа жизни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разрабатывается образовательной организацией на основе </w:t>
      </w:r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ПрАООП НОО обучающихся с ЗПР,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ПрООП НОО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13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разработанной для общеобразовательной школы,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42AC" w:rsidRPr="00F63254" w:rsidRDefault="00161BF6" w:rsidP="00C46606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_Toc415833133"/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16"/>
    </w:p>
    <w:p w:rsidR="001E244A" w:rsidRPr="00311148" w:rsidRDefault="001E244A" w:rsidP="001E244A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</w:t>
      </w:r>
      <w:r w:rsidR="00E010E8"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</w:t>
      </w:r>
      <w:r>
        <w:rPr>
          <w:rFonts w:ascii="Times New Roman" w:hAnsi="Times New Roman"/>
          <w:sz w:val="28"/>
          <w:szCs w:val="28"/>
        </w:rPr>
        <w:t>обучающимся с ЗПР</w:t>
      </w:r>
      <w:r w:rsidRPr="00311148">
        <w:rPr>
          <w:rFonts w:ascii="Times New Roman" w:hAnsi="Times New Roman"/>
          <w:sz w:val="28"/>
          <w:szCs w:val="28"/>
        </w:rPr>
        <w:t xml:space="preserve"> в освоении </w:t>
      </w:r>
      <w:r>
        <w:rPr>
          <w:rFonts w:ascii="Times New Roman" w:hAnsi="Times New Roman"/>
          <w:sz w:val="28"/>
          <w:szCs w:val="28"/>
        </w:rPr>
        <w:t>АООП НОО</w:t>
      </w:r>
      <w:r w:rsidRPr="00311148">
        <w:rPr>
          <w:rFonts w:ascii="Times New Roman" w:hAnsi="Times New Roman"/>
          <w:sz w:val="28"/>
          <w:szCs w:val="28"/>
        </w:rPr>
        <w:t>, коррекцию недостатков в физическом и (или) психическом развитии обучающихся, их социальную адаптацию.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1E244A" w:rsidRPr="00065F28" w:rsidRDefault="001E244A" w:rsidP="001E244A">
      <w:pPr>
        <w:suppressAutoHyphens w:val="0"/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возможностей (в соответствии с рекомендациями ПМПК);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>
        <w:rPr>
          <w:rFonts w:ascii="Times New Roman" w:hAnsi="Times New Roman" w:cs="Times New Roman"/>
          <w:color w:val="auto"/>
          <w:kern w:val="28"/>
          <w:sz w:val="28"/>
          <w:szCs w:val="28"/>
        </w:rPr>
        <w:t>ых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занятий для обучающихся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оказание помощи в освоении обучающимися с ЗПР АООП НОО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и их интеграции в образовательном учреждении;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E244A" w:rsidRPr="00E123CD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</w:t>
      </w:r>
      <w:r w:rsidRPr="00E123CD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обучением</w:t>
      </w:r>
      <w:r w:rsidRPr="00E12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E9F" w:rsidRDefault="00417E9F" w:rsidP="00417E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Ц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елью программы коррекционной работы является создание системы комплексного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5E76D0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E76D0">
        <w:rPr>
          <w:rFonts w:ascii="Times New Roman" w:hAnsi="Times New Roman" w:cs="Times New Roman"/>
          <w:color w:val="auto"/>
          <w:kern w:val="2"/>
          <w:sz w:val="28"/>
          <w:szCs w:val="28"/>
        </w:rPr>
        <w:t>Задачи программы: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ЗПР;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ЗПР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коррекции;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обучающихся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психологическим, правовым и другим вопросам.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освоение ими АООП НОО; 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их успешности в освоении АООП НОО; корректировку коррекционных мероприятий;</w:t>
      </w:r>
    </w:p>
    <w:p w:rsidR="001E244A" w:rsidRPr="003212D7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63254">
        <w:rPr>
          <w:rFonts w:ascii="Times New Roman" w:hAnsi="Times New Roman" w:cs="Times New Roman"/>
          <w:sz w:val="28"/>
          <w:szCs w:val="28"/>
        </w:rPr>
        <w:t>, специалистов в области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других организаций,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специализирующихся в области социально-психолого-педагогической поддержки семьи и других социальных </w:t>
      </w:r>
      <w:r w:rsidRPr="003212D7">
        <w:rPr>
          <w:rFonts w:ascii="Times New Roman" w:hAnsi="Times New Roman" w:cs="Times New Roman"/>
          <w:color w:val="auto"/>
          <w:sz w:val="28"/>
          <w:szCs w:val="28"/>
        </w:rPr>
        <w:t>институтов</w:t>
      </w:r>
      <w:r w:rsidRPr="003212D7">
        <w:rPr>
          <w:rFonts w:ascii="Times New Roman" w:hAnsi="Times New Roman" w:cs="Times New Roman"/>
          <w:sz w:val="28"/>
          <w:szCs w:val="28"/>
        </w:rPr>
        <w:t>, который должен обеспечиваться в единстве урочной, внеурочной и внешкольной деятельности;</w:t>
      </w:r>
    </w:p>
    <w:p w:rsidR="001E244A" w:rsidRPr="00F63254" w:rsidRDefault="001E244A" w:rsidP="001E244A">
      <w:pPr>
        <w:pStyle w:val="14TexstOSNOVA1012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1E244A" w:rsidRDefault="001E244A" w:rsidP="001E244A">
      <w:pPr>
        <w:pStyle w:val="afc"/>
        <w:ind w:firstLine="709"/>
        <w:rPr>
          <w:caps w:val="0"/>
          <w:color w:val="auto"/>
          <w:kern w:val="28"/>
        </w:rPr>
      </w:pPr>
      <w:bookmarkStart w:id="17" w:name="bookmark188"/>
      <w:r w:rsidRPr="00F63254">
        <w:rPr>
          <w:caps w:val="0"/>
          <w:color w:val="auto"/>
          <w:kern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</w:t>
      </w:r>
      <w:r>
        <w:rPr>
          <w:caps w:val="0"/>
          <w:color w:val="auto"/>
          <w:kern w:val="28"/>
        </w:rPr>
        <w:t xml:space="preserve">и/или </w:t>
      </w:r>
      <w:r w:rsidRPr="00F63254">
        <w:rPr>
          <w:caps w:val="0"/>
          <w:color w:val="auto"/>
          <w:kern w:val="28"/>
        </w:rPr>
        <w:t xml:space="preserve">психическом развитии обучающихся с ЗПР.  </w:t>
      </w:r>
    </w:p>
    <w:p w:rsidR="001E244A" w:rsidRPr="00F63254" w:rsidRDefault="001E244A" w:rsidP="001E244A">
      <w:pPr>
        <w:pStyle w:val="afc"/>
        <w:ind w:firstLine="709"/>
        <w:rPr>
          <w:i/>
          <w:caps w:val="0"/>
          <w:color w:val="auto"/>
          <w:kern w:val="28"/>
        </w:rPr>
      </w:pPr>
      <w:r w:rsidRPr="00F63254">
        <w:rPr>
          <w:i/>
          <w:caps w:val="0"/>
          <w:color w:val="auto"/>
        </w:rPr>
        <w:t xml:space="preserve">Принципы </w:t>
      </w:r>
      <w:bookmarkEnd w:id="17"/>
      <w:r w:rsidRPr="00F63254">
        <w:rPr>
          <w:i/>
          <w:caps w:val="0"/>
          <w:color w:val="auto"/>
          <w:kern w:val="28"/>
        </w:rPr>
        <w:t>коррекционной работы: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Принцип </w:t>
      </w:r>
      <w:r w:rsidRPr="00F63254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организации, которые призваны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оказывать каждому обучающемуся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помощь в развитии с учетом его индивидуальных образовательных потребностей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системности -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непрерывности 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</w:t>
      </w:r>
      <w:r w:rsidR="00513222">
        <w:rPr>
          <w:rStyle w:val="17"/>
          <w:i w:val="0"/>
          <w:iCs/>
          <w:caps w:val="0"/>
          <w:color w:val="auto"/>
          <w:sz w:val="28"/>
          <w:szCs w:val="28"/>
        </w:rPr>
        <w:t>ов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 xml:space="preserve"> с учетом изменений в их личности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Style w:val="17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727ED5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727ED5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комплексности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коррекционного воздействия предполагает необходимость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727ED5">
        <w:rPr>
          <w:rFonts w:ascii="Times New Roman" w:hAnsi="Times New Roman" w:cs="Times New Roman"/>
          <w:sz w:val="28"/>
          <w:szCs w:val="28"/>
        </w:rPr>
        <w:t>всесторонне</w:t>
      </w:r>
      <w:r w:rsidR="00727ED5" w:rsidRPr="00727ED5">
        <w:rPr>
          <w:rFonts w:ascii="Times New Roman" w:hAnsi="Times New Roman" w:cs="Times New Roman"/>
          <w:sz w:val="28"/>
          <w:szCs w:val="28"/>
        </w:rPr>
        <w:t>го</w:t>
      </w:r>
      <w:r w:rsidRPr="00727ED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обучающихся и предоставлени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квалифицированной помощи специалистов разного профиля с учетом 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их особых образовательных потребностей и возможностей психофизического развития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основе </w:t>
      </w:r>
      <w:r w:rsidR="00727ED5" w:rsidRPr="00727ED5">
        <w:rPr>
          <w:rFonts w:ascii="Times New Roman" w:hAnsi="Times New Roman" w:cs="Times New Roman"/>
          <w:sz w:val="28"/>
          <w:szCs w:val="28"/>
        </w:rPr>
        <w:t>использования всего многообразия методов, техник и приемов коррекционной работы</w:t>
      </w:r>
      <w:r w:rsidRPr="00727ED5">
        <w:rPr>
          <w:rFonts w:ascii="Times New Roman" w:hAnsi="Times New Roman" w:cs="Times New Roman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sz w:val="28"/>
          <w:szCs w:val="28"/>
        </w:rPr>
        <w:t>Коррекционная работа с обучающимися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F28">
        <w:rPr>
          <w:rFonts w:ascii="Times New Roman" w:hAnsi="Times New Roman" w:cs="Times New Roman"/>
          <w:sz w:val="28"/>
          <w:szCs w:val="28"/>
        </w:rPr>
        <w:t>осуществляется в ходе всего учебно-образовательного процесса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через содержание и организацию образовательного процесса (индивидуальный и дифференцированный подход,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несколько 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сниженный темп обучения, структурная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упрощенность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содержания, повторность в обучении, активность и сознательность в обучении);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ые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логопедические занятия, занятия ритмикой);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в рамках психологического и социально-педагогического сопровождения 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обучающихся.</w:t>
      </w:r>
    </w:p>
    <w:p w:rsidR="00E44E55" w:rsidRPr="00945C09" w:rsidRDefault="00E44E55" w:rsidP="00E44E55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F63254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4555FA" w:rsidRPr="00417E9F" w:rsidRDefault="00417E9F" w:rsidP="000C552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иагностическая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здоровья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с целью создания благоприятных условий для овладения ими содержанием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417E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Проведение диагностической работы предполагает</w:t>
      </w:r>
      <w:r w:rsidRPr="00FF366B">
        <w:rPr>
          <w:caps w:val="0"/>
          <w:color w:val="auto"/>
          <w:kern w:val="28"/>
        </w:rPr>
        <w:t xml:space="preserve"> осуществление</w:t>
      </w:r>
      <w:r w:rsidRPr="00FF366B">
        <w:rPr>
          <w:caps w:val="0"/>
          <w:color w:val="auto"/>
        </w:rPr>
        <w:t>: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эмоционально-волевой сферы и личностных особенностей обучающихся;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 xml:space="preserve">― определение социальной ситуации развития и условий семейного воспитания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 xml:space="preserve">2) мониторинга динамики развития обучающихся, их успешности в освоении АООП </w:t>
      </w:r>
      <w:r>
        <w:rPr>
          <w:caps w:val="0"/>
          <w:color w:val="auto"/>
          <w:kern w:val="28"/>
        </w:rPr>
        <w:t>НОО</w:t>
      </w:r>
      <w:r w:rsidRPr="00FF366B">
        <w:rPr>
          <w:caps w:val="0"/>
          <w:color w:val="auto"/>
          <w:kern w:val="28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B14EA5" w:rsidRDefault="00417E9F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оррекционно-развивающая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B14EA5" w:rsidRPr="00B14EA5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B1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A5" w:rsidRPr="00B14EA5" w:rsidRDefault="00B14EA5" w:rsidP="00B14EA5">
      <w:pPr>
        <w:pStyle w:val="afc"/>
        <w:ind w:firstLine="720"/>
        <w:rPr>
          <w:i/>
          <w:caps w:val="0"/>
          <w:color w:val="auto"/>
        </w:rPr>
      </w:pPr>
      <w:r w:rsidRPr="00B14EA5">
        <w:rPr>
          <w:caps w:val="0"/>
          <w:color w:val="auto"/>
        </w:rPr>
        <w:t>К</w:t>
      </w:r>
      <w:r w:rsidRPr="00B14EA5">
        <w:rPr>
          <w:rStyle w:val="17"/>
          <w:i w:val="0"/>
          <w:iCs/>
          <w:color w:val="auto"/>
          <w:sz w:val="28"/>
        </w:rPr>
        <w:t>оррекционно-развивающая работа включает: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 xml:space="preserve">составление индивидуальной программы психологического сопровождения </w:t>
      </w:r>
      <w:r>
        <w:rPr>
          <w:bCs/>
          <w:caps w:val="0"/>
          <w:color w:val="auto"/>
          <w:kern w:val="28"/>
        </w:rPr>
        <w:t>обучающегося</w:t>
      </w:r>
      <w:r w:rsidRPr="00FF366B">
        <w:rPr>
          <w:bCs/>
          <w:caps w:val="0"/>
          <w:color w:val="auto"/>
          <w:kern w:val="28"/>
        </w:rPr>
        <w:t xml:space="preserve"> (совместно с педагогами)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формирование в классе психологического климата комфортного для всех обучающихся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разработк</w:t>
      </w:r>
      <w:r>
        <w:rPr>
          <w:caps w:val="0"/>
          <w:color w:val="auto"/>
        </w:rPr>
        <w:t>а</w:t>
      </w:r>
      <w:r w:rsidRPr="00FF366B">
        <w:rPr>
          <w:caps w:val="0"/>
          <w:color w:val="auto"/>
        </w:rPr>
        <w:t xml:space="preserve"> оптимальных для развития обучающихся с </w:t>
      </w:r>
      <w:r>
        <w:rPr>
          <w:caps w:val="0"/>
          <w:color w:val="auto"/>
        </w:rPr>
        <w:t>ЗПР</w:t>
      </w:r>
      <w:r w:rsidRPr="00FF366B">
        <w:rPr>
          <w:caps w:val="0"/>
          <w:color w:val="auto"/>
        </w:rPr>
        <w:t xml:space="preserve"> групповых и индивидуальных коррекционных программ (методик, методов и приёмов обучения) в соответствии с их особыми образовательными потребностями</w:t>
      </w:r>
      <w:r>
        <w:rPr>
          <w:caps w:val="0"/>
          <w:color w:val="auto"/>
        </w:rPr>
        <w:t>;</w:t>
      </w:r>
    </w:p>
    <w:p w:rsidR="00B14EA5" w:rsidRPr="00FF366B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организацию и проведение специалистами индивидуальных и групповых занятий по психокоррекции, необходимых для преодоления нарушений развития </w:t>
      </w:r>
      <w:r>
        <w:rPr>
          <w:caps w:val="0"/>
          <w:color w:val="auto"/>
        </w:rPr>
        <w:t>обучающихся;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развитие эмоционально-волевой и личностной сферы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и коррекцию его поведения</w:t>
      </w:r>
      <w:r>
        <w:rPr>
          <w:caps w:val="0"/>
          <w:color w:val="auto"/>
        </w:rPr>
        <w:t>;</w:t>
      </w:r>
    </w:p>
    <w:p w:rsidR="00B14EA5" w:rsidRPr="00FF366B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социальное сопровождение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в случае неблагоприятных условий жизни при психотравмирующих обстоятельствах.</w:t>
      </w:r>
    </w:p>
    <w:p w:rsidR="004555FA" w:rsidRDefault="00B14EA5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онсультативная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>
        <w:rPr>
          <w:rFonts w:ascii="Times New Roman" w:hAnsi="Times New Roman" w:cs="Times New Roman"/>
          <w:sz w:val="28"/>
          <w:szCs w:val="28"/>
        </w:rPr>
        <w:t>обучения</w:t>
      </w:r>
      <w:r w:rsidR="004555FA" w:rsidRPr="00F63254">
        <w:rPr>
          <w:rFonts w:ascii="Times New Roman" w:hAnsi="Times New Roman" w:cs="Times New Roman"/>
          <w:sz w:val="28"/>
          <w:szCs w:val="28"/>
        </w:rPr>
        <w:t>, воспитания, коррекции, развития и социализации обучающихся с ЗПР.</w:t>
      </w:r>
    </w:p>
    <w:p w:rsidR="004809F5" w:rsidRPr="004809F5" w:rsidRDefault="004809F5" w:rsidP="004809F5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4809F5">
        <w:rPr>
          <w:caps w:val="0"/>
          <w:color w:val="auto"/>
        </w:rPr>
        <w:t>К</w:t>
      </w:r>
      <w:r w:rsidRPr="004809F5">
        <w:rPr>
          <w:rStyle w:val="17"/>
          <w:i w:val="0"/>
          <w:iCs/>
          <w:color w:val="auto"/>
          <w:sz w:val="28"/>
        </w:rPr>
        <w:t>онсультативная работа включает:</w:t>
      </w:r>
    </w:p>
    <w:p w:rsidR="004809F5" w:rsidRPr="00FF366B" w:rsidRDefault="004809F5" w:rsidP="004809F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F366B">
        <w:rPr>
          <w:caps/>
          <w:color w:val="auto"/>
          <w:sz w:val="28"/>
          <w:szCs w:val="28"/>
        </w:rPr>
        <w:t>― </w:t>
      </w:r>
      <w:r w:rsidRPr="00FF366B">
        <w:rPr>
          <w:color w:val="auto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color w:val="auto"/>
          <w:sz w:val="28"/>
          <w:szCs w:val="28"/>
        </w:rPr>
        <w:t>обучающихся;</w:t>
      </w:r>
    </w:p>
    <w:p w:rsidR="004809F5" w:rsidRPr="00FF366B" w:rsidRDefault="004809F5" w:rsidP="004809F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r>
        <w:rPr>
          <w:caps w:val="0"/>
          <w:color w:val="auto"/>
        </w:rPr>
        <w:t>обучающимуся</w:t>
      </w:r>
      <w:r w:rsidRPr="00FF366B">
        <w:rPr>
          <w:caps w:val="0"/>
          <w:color w:val="auto"/>
        </w:rPr>
        <w:t xml:space="preserve"> в освоении общеобразовательной программы.</w:t>
      </w:r>
    </w:p>
    <w:p w:rsidR="004555FA" w:rsidRPr="00056EBE" w:rsidRDefault="004809F5" w:rsidP="000C5522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нформационно-просветительская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056EBE" w:rsidRPr="00056EBE">
        <w:rPr>
          <w:rFonts w:ascii="Times New Roman" w:hAnsi="Times New Roman" w:cs="Times New Roman"/>
          <w:sz w:val="28"/>
          <w:szCs w:val="28"/>
        </w:rPr>
        <w:t xml:space="preserve"> ЗПР,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056EBE" w:rsidRPr="00056EBE" w:rsidRDefault="00056EBE" w:rsidP="00056EBE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056EBE">
        <w:rPr>
          <w:rStyle w:val="17"/>
          <w:i w:val="0"/>
          <w:iCs/>
          <w:color w:val="auto"/>
          <w:sz w:val="28"/>
        </w:rPr>
        <w:t>Информационно-просветительская</w:t>
      </w:r>
      <w:r w:rsidRPr="00056EBE">
        <w:rPr>
          <w:rStyle w:val="17"/>
          <w:iCs/>
          <w:color w:val="auto"/>
          <w:sz w:val="28"/>
        </w:rPr>
        <w:t xml:space="preserve"> </w:t>
      </w:r>
      <w:r w:rsidRPr="00056EBE">
        <w:rPr>
          <w:rStyle w:val="17"/>
          <w:i w:val="0"/>
          <w:iCs/>
          <w:color w:val="auto"/>
          <w:sz w:val="28"/>
        </w:rPr>
        <w:t xml:space="preserve">работа включает: 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>
        <w:rPr>
          <w:caps w:val="0"/>
          <w:color w:val="auto"/>
          <w:kern w:val="28"/>
        </w:rPr>
        <w:t>обучающихся;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оформление информационных стендов, печатных и других материалов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педагогов с целью повышения их психологической  компетентности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065F28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065F28">
        <w:rPr>
          <w:rFonts w:ascii="Times New Roman" w:hAnsi="Times New Roman" w:cs="Times New Roman"/>
          <w:sz w:val="28"/>
          <w:szCs w:val="28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Default="00E44E55" w:rsidP="00E44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</w:t>
      </w:r>
      <w:r w:rsidRPr="00334688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4688">
        <w:rPr>
          <w:rFonts w:ascii="Times New Roman" w:hAnsi="Times New Roman" w:cs="Times New Roman"/>
          <w:sz w:val="28"/>
          <w:szCs w:val="28"/>
        </w:rPr>
        <w:t>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ПМПК и др.).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внешними ресурсами (организациями различных ведомств, другими институтами общества).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>рганизации предусматривает: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ЗПР;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ЗПР.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ЗПР;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 цель, задачи</w:t>
      </w:r>
      <w:r w:rsidRPr="00334688">
        <w:rPr>
          <w:rFonts w:ascii="Times New Roman" w:hAnsi="Times New Roman" w:cs="Times New Roman"/>
          <w:caps/>
          <w:sz w:val="28"/>
          <w:szCs w:val="28"/>
        </w:rPr>
        <w:t>,</w:t>
      </w:r>
      <w:r w:rsidRPr="00334688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752546" w:rsidRPr="00F63254" w:rsidRDefault="00752546" w:rsidP="00D8736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8" w:name="_Toc415833134"/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18"/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187EE7" w:rsidRPr="0090391C" w:rsidRDefault="00187EE7" w:rsidP="00187EE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>АООП НОО</w:t>
      </w:r>
      <w:r w:rsidR="0090391C">
        <w:rPr>
          <w:rFonts w:ascii="Times New Roman" w:hAnsi="Times New Roman"/>
          <w:sz w:val="28"/>
          <w:szCs w:val="28"/>
        </w:rPr>
        <w:t xml:space="preserve"> обучающихся с ЗПР</w:t>
      </w:r>
      <w:r w:rsidRPr="003A3A54">
        <w:rPr>
          <w:rFonts w:ascii="Times New Roman" w:hAnsi="Times New Roman"/>
          <w:sz w:val="28"/>
          <w:szCs w:val="28"/>
        </w:rPr>
        <w:t>.</w:t>
      </w:r>
      <w:r w:rsidR="0090391C">
        <w:rPr>
          <w:rFonts w:ascii="Times New Roman" w:hAnsi="Times New Roman"/>
          <w:sz w:val="28"/>
          <w:szCs w:val="28"/>
        </w:rPr>
        <w:t xml:space="preserve"> </w:t>
      </w:r>
      <w:r w:rsidR="0090391C" w:rsidRPr="00F23301">
        <w:rPr>
          <w:rFonts w:ascii="Times New Roman" w:hAnsi="Times New Roman"/>
          <w:sz w:val="28"/>
          <w:szCs w:val="28"/>
        </w:rPr>
        <w:t>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Pr="00F63254">
        <w:rPr>
          <w:b/>
          <w:bCs/>
          <w:i/>
          <w:iCs/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>творческой самореализации обучающихся с ЗПР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F63254" w:rsidRDefault="006E651B" w:rsidP="006E651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6B54BD">
        <w:rPr>
          <w:i/>
          <w:sz w:val="28"/>
          <w:szCs w:val="28"/>
        </w:rPr>
        <w:t>Основными целями</w:t>
      </w:r>
      <w:r w:rsidRPr="00F63254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6B54BD" w:rsidRDefault="00187EE7" w:rsidP="00187E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4BD">
        <w:rPr>
          <w:rFonts w:ascii="Times New Roman" w:hAnsi="Times New Roman" w:cs="Times New Roman"/>
          <w:i/>
          <w:color w:val="000000"/>
          <w:sz w:val="28"/>
          <w:szCs w:val="28"/>
        </w:rPr>
        <w:t>Основные задачи:</w:t>
      </w:r>
    </w:p>
    <w:p w:rsidR="00187EE7" w:rsidRPr="00F63254" w:rsidRDefault="00187EE7" w:rsidP="00187EE7">
      <w:pPr>
        <w:pStyle w:val="a5"/>
        <w:tabs>
          <w:tab w:val="num" w:pos="900"/>
        </w:tabs>
        <w:spacing w:before="0" w:after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F63254" w:rsidRDefault="00187EE7" w:rsidP="00187EE7">
      <w:pPr>
        <w:tabs>
          <w:tab w:val="num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D3206F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F60FDE" w:rsidRDefault="00F60FDE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481318">
        <w:rPr>
          <w:sz w:val="28"/>
          <w:szCs w:val="28"/>
        </w:rPr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87EE7" w:rsidRDefault="00187EE7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поддерживающей процесс освоения содержания АООП НОО</w:t>
      </w:r>
      <w:r>
        <w:rPr>
          <w:sz w:val="28"/>
          <w:szCs w:val="28"/>
        </w:rPr>
        <w:t>, является</w:t>
      </w:r>
      <w:r w:rsidRPr="00F63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ая область</w:t>
      </w:r>
      <w:r w:rsidRPr="00F63254">
        <w:rPr>
          <w:sz w:val="28"/>
          <w:szCs w:val="28"/>
        </w:rPr>
        <w:t xml:space="preserve">. </w:t>
      </w:r>
      <w:r w:rsidRPr="00F63254">
        <w:rPr>
          <w:caps/>
          <w:sz w:val="28"/>
          <w:szCs w:val="28"/>
        </w:rPr>
        <w:t>С</w:t>
      </w:r>
      <w:r w:rsidRPr="00F63254">
        <w:rPr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ей области</w:t>
      </w:r>
      <w:r w:rsidRPr="00F63254">
        <w:rPr>
          <w:sz w:val="28"/>
          <w:szCs w:val="28"/>
        </w:rPr>
        <w:t xml:space="preserve"> представлено коррекционно-развивающими занятиями (логопедическими и психо-коррекционными) и ритмикой</w:t>
      </w:r>
      <w:r w:rsidRPr="00F63254">
        <w:rPr>
          <w:caps/>
          <w:sz w:val="28"/>
          <w:szCs w:val="28"/>
        </w:rPr>
        <w:t>.</w:t>
      </w:r>
    </w:p>
    <w:p w:rsidR="006E651B" w:rsidRPr="006E651B" w:rsidRDefault="006E651B" w:rsidP="006E651B">
      <w:pPr>
        <w:pStyle w:val="Standard"/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FF366B">
        <w:rPr>
          <w:rFonts w:ascii="Times New Roman" w:hAnsi="Times New Roman"/>
          <w:sz w:val="28"/>
          <w:szCs w:val="28"/>
        </w:rPr>
        <w:t xml:space="preserve"> время, отводимое на внеурочную деятельность (с учетом часов на коррекционно-развивающую область), </w:t>
      </w:r>
      <w:r w:rsidRPr="006E651B">
        <w:rPr>
          <w:rFonts w:ascii="Times New Roman" w:hAnsi="Times New Roman" w:cs="Times New Roman"/>
          <w:sz w:val="28"/>
          <w:szCs w:val="28"/>
        </w:rPr>
        <w:t xml:space="preserve">составляет в течение 5 учебных лет не менее 1680 часов. </w:t>
      </w:r>
    </w:p>
    <w:p w:rsidR="006E651B" w:rsidRPr="00267B0B" w:rsidRDefault="006E651B" w:rsidP="006E651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образовательной организации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187EE7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3206F">
        <w:rPr>
          <w:sz w:val="28"/>
          <w:szCs w:val="28"/>
        </w:rPr>
        <w:t>Организация самостоятельно разрабатывает и утверждает программу внеурочной деятельности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Pr="00F63254">
        <w:rPr>
          <w:spacing w:val="-4"/>
          <w:sz w:val="28"/>
          <w:szCs w:val="28"/>
        </w:rPr>
        <w:t xml:space="preserve"> </w:t>
      </w:r>
      <w:r w:rsidR="00681551">
        <w:rPr>
          <w:spacing w:val="-4"/>
          <w:sz w:val="28"/>
          <w:szCs w:val="28"/>
        </w:rPr>
        <w:t xml:space="preserve">на </w:t>
      </w:r>
      <w:r w:rsidRPr="00F63254">
        <w:rPr>
          <w:spacing w:val="-4"/>
          <w:sz w:val="28"/>
          <w:szCs w:val="28"/>
        </w:rPr>
        <w:t>основе системно-деятельностного и культурно-исторического подходов</w:t>
      </w:r>
      <w:r w:rsidRPr="00D3206F">
        <w:rPr>
          <w:sz w:val="28"/>
          <w:szCs w:val="28"/>
        </w:rPr>
        <w:t>.</w:t>
      </w:r>
    </w:p>
    <w:p w:rsidR="006642AC" w:rsidRPr="00AA129E" w:rsidRDefault="00161BF6" w:rsidP="003279D2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415833135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19"/>
    </w:p>
    <w:p w:rsidR="004431DF" w:rsidRPr="00AA129E" w:rsidRDefault="00161BF6" w:rsidP="003279D2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415833136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="00AA129E"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20"/>
    </w:p>
    <w:p w:rsidR="007A2E9B" w:rsidRDefault="007A2E9B" w:rsidP="00C77589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рганизаций Российской Федерации, реализующих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="00C77589" w:rsidRPr="006A225F">
        <w:rPr>
          <w:rFonts w:ascii="Times New Roman" w:hAnsi="Times New Roman"/>
          <w:color w:val="auto"/>
          <w:sz w:val="28"/>
          <w:szCs w:val="28"/>
        </w:rPr>
        <w:t>―</w:t>
      </w:r>
      <w:r w:rsidR="00C775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6A225F" w:rsidRDefault="001139B1" w:rsidP="001139B1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Default="00161BF6" w:rsidP="00E66B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E66B86" w:rsidRPr="00477924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E66B86" w:rsidRPr="00477924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</w:t>
      </w:r>
      <w:r w:rsidR="00E66B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66B86" w:rsidRPr="00477924">
        <w:rPr>
          <w:rFonts w:ascii="Times New Roman" w:hAnsi="Times New Roman" w:cs="Times New Roman"/>
          <w:sz w:val="28"/>
          <w:szCs w:val="28"/>
        </w:rPr>
        <w:t>Ф</w:t>
      </w:r>
      <w:r w:rsidR="00E66B86">
        <w:rPr>
          <w:rFonts w:ascii="Times New Roman" w:hAnsi="Times New Roman" w:cs="Times New Roman"/>
          <w:sz w:val="28"/>
          <w:szCs w:val="28"/>
        </w:rPr>
        <w:t>едерации</w:t>
      </w:r>
      <w:r w:rsidR="00E66B86"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 w:rsidR="00E66B86"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="00E66B86"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 w:rsidR="00E66B8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E66B86" w:rsidRPr="00477924">
        <w:rPr>
          <w:rFonts w:ascii="Times New Roman" w:hAnsi="Times New Roman" w:cs="Times New Roman"/>
          <w:sz w:val="28"/>
          <w:szCs w:val="28"/>
        </w:rPr>
        <w:t>С</w:t>
      </w:r>
      <w:r w:rsidR="00E66B86">
        <w:rPr>
          <w:rFonts w:ascii="Times New Roman" w:hAnsi="Times New Roman" w:cs="Times New Roman"/>
          <w:sz w:val="28"/>
          <w:szCs w:val="28"/>
        </w:rPr>
        <w:t>анПиНом</w:t>
      </w:r>
      <w:r w:rsidR="00E66B86" w:rsidRPr="00477924">
        <w:rPr>
          <w:rFonts w:ascii="Times New Roman" w:hAnsi="Times New Roman" w:cs="Times New Roman"/>
          <w:sz w:val="28"/>
          <w:szCs w:val="28"/>
        </w:rPr>
        <w:t>.</w:t>
      </w:r>
    </w:p>
    <w:p w:rsidR="00094883" w:rsidRDefault="00094883" w:rsidP="00094883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F63254">
        <w:rPr>
          <w:rFonts w:ascii="Times New Roman" w:hAnsi="Times New Roman"/>
          <w:color w:val="auto"/>
          <w:sz w:val="28"/>
          <w:szCs w:val="28"/>
        </w:rPr>
        <w:t>предметно-практическая деятельность, экскурсии и т.</w:t>
      </w:r>
      <w:r w:rsidRPr="00F63254">
        <w:rPr>
          <w:rFonts w:ascii="Cambria Math" w:hAnsi="Cambria Math"/>
          <w:color w:val="auto"/>
          <w:sz w:val="28"/>
          <w:szCs w:val="28"/>
        </w:rPr>
        <w:t> </w:t>
      </w:r>
      <w:r w:rsidRPr="00F63254">
        <w:rPr>
          <w:rFonts w:ascii="Times New Roman" w:hAnsi="Times New Roman"/>
          <w:color w:val="auto"/>
          <w:sz w:val="28"/>
          <w:szCs w:val="28"/>
        </w:rPr>
        <w:t>д.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 1дополнительном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классах </w:t>
      </w:r>
      <w:r w:rsidRPr="00F63254">
        <w:rPr>
          <w:rFonts w:ascii="Times New Roman" w:hAnsi="Times New Roman"/>
          <w:color w:val="auto"/>
          <w:sz w:val="28"/>
          <w:szCs w:val="28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F63254" w:rsidRDefault="007A2E9B" w:rsidP="007A2E9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 в соответствии с 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тарно­гигиеническими требованиями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Default="00261BE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sz w:val="28"/>
          <w:szCs w:val="28"/>
        </w:rPr>
        <w:t>организ</w:t>
      </w:r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(духовно­нравственное, социальное, общеинтеллектуальное, общекультур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ное, спортивно­оздоровительное). </w:t>
      </w:r>
      <w:r w:rsidR="007A2E9B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z w:val="28"/>
          <w:szCs w:val="28"/>
        </w:rPr>
        <w:t>рганизацией.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Pr="00F63254">
        <w:rPr>
          <w:rFonts w:ascii="Times New Roman" w:hAnsi="Times New Roman"/>
          <w:sz w:val="28"/>
          <w:szCs w:val="28"/>
        </w:rPr>
        <w:t xml:space="preserve"> и представлено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психокоррекционны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) и ритмикой,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рганизацией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Чередование учебной и внеурочной деятельности в рамках реализации АООП НОО определяет </w:t>
      </w:r>
      <w:r w:rsidR="00161BF6">
        <w:rPr>
          <w:rFonts w:ascii="Times New Roman" w:hAnsi="Times New Roman"/>
          <w:color w:val="auto"/>
          <w:sz w:val="28"/>
          <w:szCs w:val="28"/>
        </w:rPr>
        <w:t>школа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АООП НОО обучающихся с ЗПР может включать как один, так и несколько учебных планов.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14"/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Для первой ступени общего образования обучающихся с ЗПР представлены два варианта примерного учебного плана: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вариант 1 — для образовательных организаций, в которых обучение ведётся на русском языке;</w:t>
      </w:r>
    </w:p>
    <w:p w:rsidR="007A2E9B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161BF6" w:rsidRPr="00F63254" w:rsidRDefault="00161BF6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МКОУ «Шмаковская средняя общеобразовательная школа» - вариант 1 учебного плана.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>) обучающимися с ЗПР составляют 5 лет</w:t>
      </w:r>
      <w:r>
        <w:rPr>
          <w:rFonts w:ascii="Times New Roman" w:hAnsi="Times New Roman"/>
          <w:color w:val="auto"/>
          <w:sz w:val="28"/>
          <w:szCs w:val="28"/>
        </w:rPr>
        <w:t>, с обязательным введение 1 дополнительного класса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7A2E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</w:t>
      </w:r>
      <w:r w:rsidR="00261BEB">
        <w:rPr>
          <w:rFonts w:ascii="Times New Roman" w:hAnsi="Times New Roman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</w:t>
      </w:r>
      <w:r w:rsidR="00261BEB">
        <w:rPr>
          <w:rFonts w:ascii="Times New Roman" w:hAnsi="Times New Roman"/>
          <w:spacing w:val="2"/>
          <w:sz w:val="28"/>
          <w:szCs w:val="28"/>
        </w:rPr>
        <w:t xml:space="preserve">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</w:t>
      </w:r>
      <w:r w:rsidR="00261BEB">
        <w:rPr>
          <w:rFonts w:ascii="Times New Roman" w:hAnsi="Times New Roman"/>
          <w:color w:val="auto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63254">
        <w:rPr>
          <w:rStyle w:val="a4"/>
          <w:rFonts w:ascii="Times New Roman" w:hAnsi="Times New Roman"/>
          <w:color w:val="auto"/>
          <w:sz w:val="28"/>
          <w:szCs w:val="28"/>
        </w:rPr>
        <w:footnoteReference w:id="15"/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учебных предметов «Русский язык», «Литературное чтение» и «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Родной язык и литературное чтение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психокоррекционны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63254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>
        <w:rPr>
          <w:rFonts w:ascii="Times New Roman" w:hAnsi="Times New Roman" w:cs="Times New Roman"/>
          <w:sz w:val="28"/>
          <w:szCs w:val="28"/>
        </w:rPr>
        <w:t>до 25 </w:t>
      </w:r>
      <w:r w:rsidRPr="00F63254">
        <w:rPr>
          <w:rFonts w:ascii="Times New Roman" w:hAnsi="Times New Roman" w:cs="Times New Roman"/>
          <w:sz w:val="28"/>
          <w:szCs w:val="28"/>
        </w:rPr>
        <w:t xml:space="preserve">мин., на групповые занятия – </w:t>
      </w:r>
      <w:r w:rsidR="00261BEB">
        <w:rPr>
          <w:rFonts w:ascii="Times New Roman" w:hAnsi="Times New Roman" w:cs="Times New Roman"/>
          <w:sz w:val="28"/>
          <w:szCs w:val="28"/>
        </w:rPr>
        <w:t xml:space="preserve">до </w:t>
      </w:r>
      <w:r w:rsidRPr="00F63254">
        <w:rPr>
          <w:rFonts w:ascii="Times New Roman" w:hAnsi="Times New Roman" w:cs="Times New Roman"/>
          <w:sz w:val="28"/>
          <w:szCs w:val="28"/>
        </w:rPr>
        <w:t>40 минут.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7A2E9B" w:rsidRPr="00F63254" w:rsidRDefault="007A2E9B" w:rsidP="007A2E9B">
      <w:pPr>
        <w:pStyle w:val="14TexstOSNOVA1012"/>
        <w:spacing w:after="12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161BF6" w:rsidP="00B505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одовой учебный план начального общего образования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 w:rsidR="007A2E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1)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61BEB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EB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A81634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A81634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161BF6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едельный учебный план начального общего образования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 w:rsidR="007A2E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1)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A81634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A81634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F63254" w:rsidRDefault="007A2E9B" w:rsidP="007A2E9B">
      <w:pPr>
        <w:rPr>
          <w:rFonts w:ascii="Times New Roman" w:hAnsi="Times New Roman"/>
          <w:sz w:val="28"/>
          <w:szCs w:val="28"/>
        </w:rPr>
      </w:pPr>
    </w:p>
    <w:p w:rsidR="007A2E9B" w:rsidRPr="00F63254" w:rsidRDefault="007A2E9B" w:rsidP="007A2E9B">
      <w:pPr>
        <w:spacing w:after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D71603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8163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Примерный годовой учебный план начального общего образования</w:t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</w:r>
            <w:r w:rsidRPr="00D7160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обучающихся с задержкой психического развития (вариант 7.2)</w:t>
            </w:r>
            <w:r w:rsidRPr="00D7160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br/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(вариант 2)</w:t>
            </w:r>
          </w:p>
        </w:tc>
      </w:tr>
      <w:tr w:rsidR="007A2E9B" w:rsidRPr="00D71603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Предметные </w:t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D71603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Классы </w:t>
            </w:r>
          </w:p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Количество часов </w:t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</w:t>
            </w:r>
          </w:p>
        </w:tc>
      </w:tr>
      <w:tr w:rsidR="007A2E9B" w:rsidRPr="00D71603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2E9B" w:rsidRPr="00D71603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2E9B" w:rsidRPr="00D71603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638</w:t>
            </w:r>
          </w:p>
        </w:tc>
      </w:tr>
      <w:tr w:rsidR="007A2E9B" w:rsidRPr="00D71603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336</w:t>
            </w:r>
          </w:p>
        </w:tc>
      </w:tr>
      <w:tr w:rsidR="007A2E9B" w:rsidRPr="00D71603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highlight w:val="yellow"/>
                <w:lang w:eastAsia="ru-RU"/>
              </w:rPr>
              <w:t>Родной язык и 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436</w:t>
            </w:r>
          </w:p>
        </w:tc>
      </w:tr>
      <w:tr w:rsidR="007A2E9B" w:rsidRPr="00D71603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</w:tr>
      <w:tr w:rsidR="007A2E9B" w:rsidRPr="00D71603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672</w:t>
            </w:r>
          </w:p>
        </w:tc>
      </w:tr>
      <w:tr w:rsidR="007A2E9B" w:rsidRPr="00D71603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336</w:t>
            </w:r>
          </w:p>
        </w:tc>
      </w:tr>
      <w:tr w:rsidR="007A2E9B" w:rsidRPr="00D71603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</w:tr>
      <w:tr w:rsidR="007A2E9B" w:rsidRPr="00D71603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168</w:t>
            </w:r>
          </w:p>
        </w:tc>
      </w:tr>
      <w:tr w:rsidR="007A2E9B" w:rsidRPr="00D71603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168</w:t>
            </w:r>
          </w:p>
        </w:tc>
      </w:tr>
      <w:tr w:rsidR="007A2E9B" w:rsidRPr="00D71603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168</w:t>
            </w:r>
          </w:p>
        </w:tc>
      </w:tr>
      <w:tr w:rsidR="007A2E9B" w:rsidRPr="00D71603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504</w:t>
            </w:r>
          </w:p>
        </w:tc>
      </w:tr>
      <w:tr w:rsidR="007A2E9B" w:rsidRPr="00D71603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3528</w:t>
            </w:r>
          </w:p>
        </w:tc>
      </w:tr>
      <w:tr w:rsidR="007A2E9B" w:rsidRPr="00D71603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204</w:t>
            </w:r>
          </w:p>
        </w:tc>
      </w:tr>
      <w:tr w:rsidR="007A2E9B" w:rsidRPr="00D71603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Максимально допустимая годовая нагрузка</w:t>
            </w: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3732</w:t>
            </w:r>
          </w:p>
        </w:tc>
      </w:tr>
      <w:tr w:rsidR="007A2E9B" w:rsidRPr="00D71603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Внеурочная деятельность</w:t>
            </w: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1680</w:t>
            </w:r>
          </w:p>
        </w:tc>
      </w:tr>
      <w:tr w:rsidR="007A2E9B" w:rsidRPr="00D71603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1176</w:t>
            </w:r>
          </w:p>
        </w:tc>
      </w:tr>
      <w:tr w:rsidR="007A2E9B" w:rsidRPr="00D71603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1008</w:t>
            </w:r>
          </w:p>
        </w:tc>
      </w:tr>
      <w:tr w:rsidR="007A2E9B" w:rsidRPr="00D71603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168</w:t>
            </w:r>
          </w:p>
        </w:tc>
      </w:tr>
      <w:tr w:rsidR="007A2E9B" w:rsidRPr="00D71603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5412</w:t>
            </w:r>
          </w:p>
        </w:tc>
      </w:tr>
    </w:tbl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7A2E9B" w:rsidRPr="00D71603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Примерный недельный учебный план начального общего образования</w:t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</w:r>
            <w:r w:rsidRPr="00D7160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обучающихся с задержкой психического развития (вариант 7.2)</w:t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(вариант 2)</w:t>
            </w:r>
          </w:p>
        </w:tc>
      </w:tr>
      <w:tr w:rsidR="007A2E9B" w:rsidRPr="00D71603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Предметные </w:t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D71603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Классы </w:t>
            </w:r>
          </w:p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Количество часов </w:t>
            </w: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</w:t>
            </w:r>
          </w:p>
          <w:p w:rsidR="007A2E9B" w:rsidRPr="00D71603" w:rsidRDefault="007A2E9B" w:rsidP="00B50597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A2E9B" w:rsidRPr="00D71603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2E9B" w:rsidRPr="00D71603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2E9B" w:rsidRPr="00D71603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</w:tr>
      <w:tr w:rsidR="007A2E9B" w:rsidRPr="00D71603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7A2E9B" w:rsidRPr="00D71603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highlight w:val="yellow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</w:tr>
      <w:tr w:rsidR="007A2E9B" w:rsidRPr="00D71603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A2E9B" w:rsidRPr="00D71603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7A2E9B" w:rsidRPr="00D71603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7A2E9B" w:rsidRPr="00D71603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A2E9B" w:rsidRPr="00D71603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7A2E9B" w:rsidRPr="00D71603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7A2E9B" w:rsidRPr="00D71603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7A2E9B" w:rsidRPr="00D71603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</w:tr>
      <w:tr w:rsidR="007A2E9B" w:rsidRPr="00D71603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105</w:t>
            </w:r>
          </w:p>
        </w:tc>
      </w:tr>
      <w:tr w:rsidR="007A2E9B" w:rsidRPr="00D71603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7A2E9B" w:rsidRPr="00D71603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Максимально допустимая недельная нагрузка</w:t>
            </w: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111</w:t>
            </w:r>
          </w:p>
        </w:tc>
      </w:tr>
      <w:tr w:rsidR="007A2E9B" w:rsidRPr="00D71603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Внеурочная деятельность</w:t>
            </w: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(включая коррекционно-развивающую область):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</w:tr>
      <w:tr w:rsidR="007A2E9B" w:rsidRPr="00D71603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35</w:t>
            </w:r>
          </w:p>
        </w:tc>
      </w:tr>
      <w:tr w:rsidR="007A2E9B" w:rsidRPr="00D71603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</w:tr>
      <w:tr w:rsidR="007A2E9B" w:rsidRPr="00D71603" w:rsidTr="00B50597"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7A2E9B" w:rsidRPr="00D71603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D71603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7160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60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161</w:t>
            </w:r>
          </w:p>
        </w:tc>
      </w:tr>
    </w:tbl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E55C8" w:rsidRPr="00F63254" w:rsidRDefault="007A2E9B" w:rsidP="003279D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bookmarkStart w:id="21" w:name="_Toc415833137"/>
      <w:r w:rsidR="00D71603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8E45A7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21"/>
      <w:r w:rsidR="00AB0478"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BB5EEC" w:rsidRPr="00F63254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>
        <w:rPr>
          <w:rFonts w:ascii="Times New Roman" w:hAnsi="Times New Roman" w:cs="Times New Roman"/>
          <w:sz w:val="28"/>
          <w:szCs w:val="28"/>
        </w:rPr>
        <w:t>обучающихся с</w:t>
      </w:r>
      <w:r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</w:p>
    <w:p w:rsidR="00BB5EEC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B5EEC" w:rsidRPr="000023C6" w:rsidRDefault="00BB5EEC" w:rsidP="00BB5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C6">
        <w:rPr>
          <w:rFonts w:ascii="Times New Roman" w:hAnsi="Times New Roman" w:cs="Times New Roman"/>
          <w:sz w:val="28"/>
          <w:szCs w:val="28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163A02" w:rsidRPr="00F63254" w:rsidRDefault="00163A02" w:rsidP="006A3D4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E865C8" w:rsidRPr="00890C23" w:rsidRDefault="00E865C8" w:rsidP="00E865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90C23"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Кадровое обеспечение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обучающегося с ЗПР 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>в системе школьного образования.</w:t>
      </w:r>
    </w:p>
    <w:p w:rsidR="00E865C8" w:rsidRPr="003A3A54" w:rsidRDefault="00E865C8" w:rsidP="00E865C8">
      <w:pPr>
        <w:pStyle w:val="ad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Описание кадровых условий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A3A54">
        <w:rPr>
          <w:rFonts w:ascii="Times New Roman" w:hAnsi="Times New Roman"/>
          <w:sz w:val="28"/>
          <w:szCs w:val="28"/>
        </w:rPr>
        <w:t xml:space="preserve"> включает: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 xml:space="preserve">характеристику укомплектованности </w:t>
      </w:r>
      <w:r>
        <w:rPr>
          <w:caps w:val="0"/>
        </w:rPr>
        <w:t>Организации</w:t>
      </w:r>
      <w:r w:rsidRPr="003A3A54">
        <w:rPr>
          <w:caps w:val="0"/>
        </w:rPr>
        <w:t>;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 xml:space="preserve">описание уровня квалификации работников </w:t>
      </w:r>
      <w:r>
        <w:rPr>
          <w:caps w:val="0"/>
        </w:rPr>
        <w:t>Организации</w:t>
      </w:r>
      <w:r w:rsidRPr="003A3A54">
        <w:rPr>
          <w:caps w:val="0"/>
        </w:rPr>
        <w:t xml:space="preserve"> и их функциональных обязанностей;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>описание системы оценки деятельности членов педагогического коллектива.</w:t>
      </w:r>
    </w:p>
    <w:p w:rsidR="004B7BBE" w:rsidRPr="00890C23" w:rsidRDefault="004B7BBE" w:rsidP="004B7B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90C23">
        <w:rPr>
          <w:sz w:val="28"/>
          <w:szCs w:val="28"/>
        </w:rPr>
        <w:t xml:space="preserve">Организация, реализующая АООП </w:t>
      </w:r>
      <w:r>
        <w:rPr>
          <w:sz w:val="28"/>
          <w:szCs w:val="28"/>
        </w:rPr>
        <w:t>НОО</w:t>
      </w:r>
      <w:r w:rsidRPr="00890C23">
        <w:rPr>
          <w:sz w:val="28"/>
          <w:szCs w:val="28"/>
        </w:rPr>
        <w:t xml:space="preserve"> обучающихся с </w:t>
      </w:r>
      <w:r>
        <w:rPr>
          <w:sz w:val="28"/>
          <w:szCs w:val="28"/>
        </w:rPr>
        <w:t>ЗПР</w:t>
      </w:r>
      <w:r w:rsidRPr="00890C23">
        <w:rPr>
          <w:sz w:val="28"/>
          <w:szCs w:val="28"/>
        </w:rPr>
        <w:t xml:space="preserve"> должна быть 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E865C8" w:rsidRPr="00190C04" w:rsidRDefault="00985992" w:rsidP="00E865C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90C23">
        <w:rPr>
          <w:rFonts w:ascii="Times New Roman" w:hAnsi="Times New Roman"/>
          <w:sz w:val="28"/>
          <w:szCs w:val="28"/>
        </w:rPr>
        <w:t xml:space="preserve">Уровень квалификации работников Организации, реализующей АООП, для каждой занимаемой должности должен соответствовать </w:t>
      </w:r>
      <w:r w:rsidR="00E865C8" w:rsidRPr="00190C04">
        <w:rPr>
          <w:rFonts w:ascii="Times New Roman" w:hAnsi="Times New Roman" w:cs="Times New Roman"/>
          <w:sz w:val="28"/>
          <w:szCs w:val="28"/>
        </w:rPr>
        <w:t>квалификационным требованиям, указанным в квалификационных справочниках,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обучающихся с ЗПР возможно временное или постоянное участие тьютораи/или ассистента (помощника). В случае привлечения на должность ассистента (помощника) родителей (законных представителей) обучающихся с ЗПР требования к уровню образования не предъявляются.</w:t>
      </w:r>
    </w:p>
    <w:p w:rsidR="00E865C8" w:rsidRPr="00190C04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процессе психолого-медико-педагогического сопровождения обучающихся с ЗПР принимают участие медицинские работники (врачи различных специальностей и средний медицинский персонал), имеющие необходимый уровень образования и квалификации.</w:t>
      </w:r>
    </w:p>
    <w:p w:rsidR="00E865C8" w:rsidRPr="00190C04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реализации АООП 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 xml:space="preserve">НОО 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65C8" w:rsidRDefault="00E865C8" w:rsidP="00E8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ЗПР.</w:t>
      </w:r>
    </w:p>
    <w:p w:rsidR="00E865C8" w:rsidRPr="00F63254" w:rsidRDefault="00E865C8" w:rsidP="00E865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штат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рганизации, реализующей 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должны входить учителя-олигофренопедагоги, воспитатели, учителя-логопеды, специальные психологи или педагоги-психологи, специалисты по адаптивной физкультуре, социальные педагоги, музыкальный работник, медицинские работники.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Педагогические работники, реализующие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предметные области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АООП НОО обучающихся с ЗПР, должны иметь образование по одному из перечисленных вариантов: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образца.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Педагогические работники, реализующие коррекционно-развивающую область АООП НОО для обучающихся с ЗПР, должны иметь образование по одному из перечисленных вариантов: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педагогическое, диплом о профессиональной переподготовке в области специального (дефектологического) образования установленного образца и удостоверение о повышении квалификации в области обучения и воспитания детей с ЗПР установленного образца.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всех педагогических работников, реализующих АООП НОО для обучающихся с ЗПР, является обязательным прохождение курсов повышения квалификации в области обучения и воспитания детей с ЗПР не реже, чем раз в 3 года.</w:t>
      </w:r>
    </w:p>
    <w:p w:rsidR="00E865C8" w:rsidRPr="008533D1" w:rsidRDefault="00E865C8" w:rsidP="00E865C8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D1">
        <w:rPr>
          <w:rFonts w:ascii="Times New Roman" w:hAnsi="Times New Roman" w:cs="Times New Roman"/>
          <w:sz w:val="28"/>
          <w:szCs w:val="28"/>
        </w:rPr>
        <w:t xml:space="preserve">В процессе реализации АООП НОО для обучающихся с ЗПР </w:t>
      </w:r>
      <w:r w:rsidRPr="008533D1">
        <w:rPr>
          <w:rFonts w:ascii="Times New Roman" w:hAnsi="Times New Roman" w:cs="Times New Roman"/>
          <w:i/>
          <w:iCs/>
          <w:sz w:val="28"/>
          <w:szCs w:val="28"/>
        </w:rPr>
        <w:t>в рамках сетевого взаимодействия,</w:t>
      </w:r>
      <w:r w:rsidRPr="008533D1">
        <w:rPr>
          <w:rFonts w:ascii="Times New Roman" w:hAnsi="Times New Roman" w:cs="Times New Roman"/>
          <w:sz w:val="28"/>
          <w:szCs w:val="28"/>
        </w:rPr>
        <w:t xml:space="preserve">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 </w:t>
      </w:r>
    </w:p>
    <w:p w:rsidR="00E865C8" w:rsidRPr="00F63254" w:rsidRDefault="00E865C8" w:rsidP="00E865C8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 процесс реализации АООП НОО обучающихся с ЗПР (вариант </w:t>
      </w:r>
      <w:r>
        <w:rPr>
          <w:rFonts w:ascii="Times New Roman" w:hAnsi="Times New Roman"/>
          <w:sz w:val="28"/>
          <w:szCs w:val="28"/>
        </w:rPr>
        <w:t>7.2</w:t>
      </w:r>
      <w:r w:rsidRPr="00F63254">
        <w:rPr>
          <w:rFonts w:ascii="Times New Roman" w:hAnsi="Times New Roman"/>
          <w:sz w:val="28"/>
          <w:szCs w:val="28"/>
        </w:rPr>
        <w:t>) (в условиях обучения в одном классе с обучающимися, без ограничений здоровья</w:t>
      </w:r>
      <w:r w:rsidRPr="00F63254">
        <w:rPr>
          <w:rFonts w:ascii="Times New Roman" w:hAnsi="Times New Roman"/>
          <w:i/>
          <w:sz w:val="28"/>
          <w:szCs w:val="28"/>
        </w:rPr>
        <w:t>)</w:t>
      </w:r>
      <w:r w:rsidRPr="00F63254">
        <w:rPr>
          <w:rFonts w:ascii="Times New Roman" w:hAnsi="Times New Roman"/>
          <w:sz w:val="28"/>
          <w:szCs w:val="28"/>
        </w:rPr>
        <w:t xml:space="preserve"> образовательная организация может временно или постоянно обеспечить (по рекомендации ПМПК) участие </w:t>
      </w:r>
      <w:r w:rsidRPr="00F63254">
        <w:rPr>
          <w:rFonts w:ascii="Times New Roman" w:hAnsi="Times New Roman"/>
          <w:i/>
          <w:sz w:val="28"/>
          <w:szCs w:val="28"/>
        </w:rPr>
        <w:t>тьютора</w:t>
      </w:r>
      <w:r w:rsidRPr="00F63254">
        <w:rPr>
          <w:rFonts w:ascii="Times New Roman" w:hAnsi="Times New Roman"/>
          <w:sz w:val="28"/>
          <w:szCs w:val="28"/>
        </w:rP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E865C8" w:rsidRPr="00F63254" w:rsidRDefault="00E865C8" w:rsidP="00E865C8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E865C8" w:rsidRPr="00F63254" w:rsidRDefault="00E865C8" w:rsidP="00E86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может использовать сетевые формы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которые позволят привлечь специалистов (педагогов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медицинских работников) других организаций к работе с обучающимися с ЗПР для удовлетворения их особых образовательных потребностей.</w:t>
      </w:r>
    </w:p>
    <w:p w:rsidR="000F6B68" w:rsidRPr="00F63254" w:rsidRDefault="000F6B68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 w:rsidR="008533D1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413BEA" w:rsidRDefault="00413BEA" w:rsidP="00413BEA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D333F6" w:rsidRPr="00F63254" w:rsidRDefault="00D333F6" w:rsidP="00D333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должно соответствовать специфике кадровых и материально-технических условий, определенных для варианта </w:t>
      </w:r>
      <w:r w:rsidR="008E0284">
        <w:rPr>
          <w:rFonts w:ascii="Times New Roman" w:hAnsi="Times New Roman" w:cs="Times New Roman"/>
          <w:sz w:val="28"/>
          <w:szCs w:val="28"/>
        </w:rPr>
        <w:t xml:space="preserve">7.2. </w:t>
      </w:r>
      <w:r w:rsidRPr="00F63254">
        <w:rPr>
          <w:rFonts w:ascii="Times New Roman" w:hAnsi="Times New Roman" w:cs="Times New Roman"/>
          <w:sz w:val="28"/>
          <w:szCs w:val="28"/>
        </w:rPr>
        <w:t>АООП НОО обучающихся с ЗПР.</w:t>
      </w:r>
    </w:p>
    <w:p w:rsidR="00D333F6" w:rsidRPr="00F63254" w:rsidRDefault="00D333F6" w:rsidP="00D333F6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обучающихся с ЗПР должны:</w:t>
      </w:r>
    </w:p>
    <w:p w:rsidR="00D333F6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890C23">
        <w:rPr>
          <w:caps w:val="0"/>
          <w:sz w:val="28"/>
          <w:szCs w:val="28"/>
        </w:rPr>
        <w:t xml:space="preserve">обеспечивать государственные гарантии прав обучающихся с </w:t>
      </w:r>
      <w:r>
        <w:rPr>
          <w:caps w:val="0"/>
          <w:sz w:val="28"/>
          <w:szCs w:val="28"/>
        </w:rPr>
        <w:t>ЗПР</w:t>
      </w:r>
      <w:r w:rsidRPr="00890C23">
        <w:rPr>
          <w:caps w:val="0"/>
          <w:sz w:val="28"/>
          <w:szCs w:val="28"/>
        </w:rPr>
        <w:t xml:space="preserve"> на получение бесплатного общедоступного образования, включая внеурочную деятельность</w:t>
      </w:r>
      <w:r w:rsidRPr="00890C23">
        <w:rPr>
          <w:sz w:val="28"/>
          <w:szCs w:val="28"/>
        </w:rPr>
        <w:t>;</w:t>
      </w:r>
    </w:p>
    <w:p w:rsidR="00D333F6" w:rsidRPr="00F63254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обеспечивать возможность исполнения требований </w:t>
      </w:r>
      <w:r>
        <w:rPr>
          <w:sz w:val="28"/>
          <w:szCs w:val="28"/>
        </w:rPr>
        <w:t xml:space="preserve">ФГОС НОО </w:t>
      </w:r>
      <w:r>
        <w:rPr>
          <w:caps w:val="0"/>
          <w:sz w:val="28"/>
          <w:szCs w:val="28"/>
        </w:rPr>
        <w:t>обучающихся с</w:t>
      </w:r>
      <w:r>
        <w:rPr>
          <w:sz w:val="28"/>
          <w:szCs w:val="28"/>
        </w:rPr>
        <w:t xml:space="preserve"> ОВЗ</w:t>
      </w:r>
      <w:r w:rsidRPr="00F63254">
        <w:rPr>
          <w:caps w:val="0"/>
          <w:sz w:val="28"/>
          <w:szCs w:val="28"/>
        </w:rPr>
        <w:t>;</w:t>
      </w:r>
    </w:p>
    <w:p w:rsidR="00D333F6" w:rsidRPr="00D87FC4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kern w:val="1"/>
          <w:sz w:val="28"/>
          <w:szCs w:val="28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D3206F">
        <w:rPr>
          <w:sz w:val="28"/>
          <w:szCs w:val="28"/>
        </w:rPr>
        <w:t xml:space="preserve">, </w:t>
      </w:r>
      <w:r w:rsidRPr="00D3206F">
        <w:rPr>
          <w:caps w:val="0"/>
          <w:sz w:val="28"/>
          <w:szCs w:val="28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Pr="00F63254">
        <w:rPr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>с ЗПР</w:t>
      </w:r>
      <w:r w:rsidRPr="00F63254">
        <w:rPr>
          <w:kern w:val="1"/>
          <w:sz w:val="28"/>
          <w:szCs w:val="28"/>
        </w:rPr>
        <w:t>;</w:t>
      </w:r>
      <w:r w:rsidRPr="0027525A">
        <w:rPr>
          <w:sz w:val="28"/>
          <w:szCs w:val="28"/>
        </w:rPr>
        <w:t xml:space="preserve"> </w:t>
      </w:r>
    </w:p>
    <w:p w:rsidR="00D333F6" w:rsidRPr="00D87FC4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bCs/>
          <w:iCs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отражать </w:t>
      </w:r>
      <w:r w:rsidRPr="00F63254">
        <w:rPr>
          <w:iCs/>
          <w:caps w:val="0"/>
          <w:sz w:val="28"/>
          <w:szCs w:val="28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413BEA" w:rsidRPr="00384219" w:rsidRDefault="00413BEA" w:rsidP="00413BEA">
      <w:pPr>
        <w:pStyle w:val="ad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25A">
        <w:rPr>
          <w:rStyle w:val="aff0"/>
          <w:rFonts w:ascii="Times New Roman" w:hAnsi="Times New Roman"/>
          <w:b w:val="0"/>
          <w:sz w:val="28"/>
          <w:szCs w:val="28"/>
        </w:rPr>
        <w:t>Финансовое обеспечение</w:t>
      </w:r>
      <w:r w:rsidRPr="00384219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384219">
        <w:rPr>
          <w:rFonts w:ascii="Times New Roman" w:hAnsi="Times New Roman"/>
          <w:sz w:val="28"/>
          <w:szCs w:val="28"/>
        </w:rPr>
        <w:t>.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Нормативы определяются в соответствии с</w:t>
      </w:r>
      <w:r w:rsidR="00A13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3CEE">
        <w:rPr>
          <w:rFonts w:ascii="Times New Roman" w:hAnsi="Times New Roman"/>
          <w:sz w:val="28"/>
          <w:szCs w:val="28"/>
        </w:rPr>
        <w:t>ФГОС НОО обучающихся с ОВЗ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оплату труда работников, реализующих АООП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413BEA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иными расходами, связанными с реализацией и обеспечением реализации АООП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НОО, в том числе с круглосуточным пребыванием обучающихся с ОВЗ в Организации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413BEA" w:rsidRPr="00F63254" w:rsidRDefault="00413BEA" w:rsidP="00413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0"/>
          <w:sz w:val="28"/>
          <w:szCs w:val="28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413BEA" w:rsidRPr="00F63254" w:rsidRDefault="00413BEA" w:rsidP="00413BEA">
      <w:pPr>
        <w:pStyle w:val="14TexstOSNOVA1012"/>
        <w:spacing w:line="360" w:lineRule="auto"/>
        <w:ind w:firstLine="708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Структура расходов на образование включает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: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firstLine="621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образование обучающегося с ЗПР на основе АООП НОО;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сопровождение ребенка в период его нахождения в образовательной организации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консультирование родителей и членов семей по вопросам образования ребенка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.</w:t>
      </w:r>
    </w:p>
    <w:p w:rsidR="00FE045C" w:rsidRPr="00FE045C" w:rsidRDefault="00FE045C" w:rsidP="00FE04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FE045C">
        <w:rPr>
          <w:rFonts w:ascii="Times New Roman" w:hAnsi="Times New Roman"/>
          <w:b/>
          <w:bCs/>
          <w:i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FE045C" w:rsidRPr="008E3C9D" w:rsidRDefault="00FE045C" w:rsidP="00FE045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Финансирование государственной услуги рассчитывается с учетом </w:t>
      </w:r>
      <w:r w:rsidRPr="008E3C9D">
        <w:rPr>
          <w:rFonts w:ascii="Times New Roman" w:hAnsi="Times New Roman"/>
          <w:spacing w:val="-2"/>
          <w:sz w:val="28"/>
          <w:szCs w:val="28"/>
        </w:rPr>
        <w:t>рекомендаций ПМПК</w:t>
      </w:r>
      <w:smartTag w:uri="urn:schemas-microsoft-com:office:smarttags" w:element="PersonName">
        <w:r w:rsidRPr="008E3C9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2"/>
          <w:sz w:val="28"/>
          <w:szCs w:val="28"/>
        </w:rPr>
        <w:t xml:space="preserve"> ИПР инвалида, школьного психолого-педагогического консилиума 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 НОО </w:t>
      </w:r>
      <w:r w:rsidRPr="003D2675">
        <w:rPr>
          <w:rFonts w:ascii="Times New Roman" w:hAnsi="Times New Roman"/>
          <w:color w:val="auto"/>
          <w:spacing w:val="-2"/>
          <w:sz w:val="28"/>
          <w:szCs w:val="28"/>
        </w:rPr>
        <w:t xml:space="preserve">обучающихся с </w:t>
      </w:r>
      <w:r w:rsidR="003D2675" w:rsidRPr="003D2675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pacing w:val="-2"/>
          <w:sz w:val="28"/>
          <w:szCs w:val="28"/>
        </w:rPr>
        <w:t>, требованиями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к наполняемости классов в соответствии с СанПиН. Учитывается то, что внеурочная деятельность включает обязательные индивидуальные и фронтальные </w:t>
      </w:r>
      <w:r w:rsidR="003D2675">
        <w:rPr>
          <w:rFonts w:ascii="Times New Roman" w:hAnsi="Times New Roman"/>
          <w:spacing w:val="-2"/>
          <w:sz w:val="28"/>
          <w:szCs w:val="28"/>
        </w:rPr>
        <w:t xml:space="preserve">коррекционные </w:t>
      </w:r>
      <w:r w:rsidRPr="008E3C9D">
        <w:rPr>
          <w:rFonts w:ascii="Times New Roman" w:hAnsi="Times New Roman"/>
          <w:spacing w:val="-2"/>
          <w:sz w:val="28"/>
          <w:szCs w:val="28"/>
        </w:rPr>
        <w:t>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FE045C" w:rsidRPr="004167FD" w:rsidRDefault="00FE045C" w:rsidP="00FE045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очр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FE045C" w:rsidRPr="004167FD" w:rsidRDefault="00FE045C" w:rsidP="00FE045C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FE045C" w:rsidRPr="004167FD" w:rsidRDefault="00FE045C" w:rsidP="00FE045C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гу+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FE045C" w:rsidRPr="004167FD" w:rsidRDefault="00FE045C" w:rsidP="00FE045C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FE045C" w:rsidRPr="009D49E3" w:rsidRDefault="00FE045C" w:rsidP="00FE045C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E045C" w:rsidRPr="004167FD" w:rsidRDefault="00FE045C" w:rsidP="00FE045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гу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FE045C" w:rsidRPr="0081481B" w:rsidRDefault="00FE045C" w:rsidP="00FE045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>специальное оборудование, специальные технические средства, ассистивные устройства, специальные компьютерные программы и другие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 (в соответствии</w:t>
      </w:r>
      <w:r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</w:t>
      </w:r>
      <w:r w:rsidRPr="0081481B">
        <w:rPr>
          <w:rFonts w:ascii="Times New Roman" w:hAnsi="Times New Roman"/>
          <w:sz w:val="28"/>
          <w:szCs w:val="28"/>
        </w:rPr>
        <w:t>;</w:t>
      </w:r>
    </w:p>
    <w:p w:rsidR="00FE045C" w:rsidRPr="009D0DCE" w:rsidRDefault="00FE045C" w:rsidP="00FE045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FE045C" w:rsidRPr="004167FD" w:rsidRDefault="00FE045C" w:rsidP="00FE045C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FE045C" w:rsidRPr="003D2675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в оказании государственной услуги начального общего образования обучающихся с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z w:val="28"/>
          <w:szCs w:val="28"/>
        </w:rPr>
        <w:t>:</w:t>
      </w:r>
    </w:p>
    <w:p w:rsidR="00FE045C" w:rsidRPr="006A05C6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2675">
        <w:rPr>
          <w:rFonts w:ascii="Times New Roman" w:hAnsi="Times New Roman"/>
          <w:color w:val="auto"/>
          <w:sz w:val="28"/>
          <w:szCs w:val="28"/>
        </w:rPr>
        <w:t xml:space="preserve">реализация АООП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НОО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 обучающихся с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 может</w:t>
      </w:r>
      <w:r w:rsidRPr="004167FD">
        <w:rPr>
          <w:rFonts w:ascii="Times New Roman" w:hAnsi="Times New Roman"/>
          <w:sz w:val="28"/>
          <w:szCs w:val="28"/>
        </w:rPr>
        <w:t xml:space="preserve"> определяться по формуле:</w:t>
      </w:r>
    </w:p>
    <w:p w:rsidR="00FE045C" w:rsidRPr="004167FD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FE045C" w:rsidRPr="00DB2C87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отгу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C87">
        <w:rPr>
          <w:rFonts w:ascii="Times New Roman" w:hAnsi="Times New Roman"/>
          <w:color w:val="auto"/>
          <w:sz w:val="28"/>
          <w:szCs w:val="28"/>
        </w:rPr>
        <w:t xml:space="preserve">обучающимся с </w:t>
      </w:r>
      <w:r w:rsidR="00DB2C87" w:rsidRPr="00DB2C87">
        <w:rPr>
          <w:rFonts w:ascii="Times New Roman" w:hAnsi="Times New Roman"/>
          <w:color w:val="auto"/>
          <w:sz w:val="28"/>
          <w:szCs w:val="28"/>
        </w:rPr>
        <w:t>ЗПР</w:t>
      </w:r>
      <w:r w:rsidRPr="00DB2C87">
        <w:rPr>
          <w:rFonts w:ascii="Times New Roman" w:hAnsi="Times New Roman"/>
          <w:color w:val="auto"/>
          <w:sz w:val="28"/>
          <w:szCs w:val="28"/>
        </w:rPr>
        <w:t>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FE045C" w:rsidRPr="004167FD" w:rsidRDefault="00FE045C" w:rsidP="00FE045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FE045C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тпп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ком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вс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FE045C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8E3C9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8E3C9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r w:rsidRPr="008E3C9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FE045C" w:rsidRPr="004167FD" w:rsidRDefault="00FE045C" w:rsidP="00FE045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124C76" w:rsidRDefault="00FE045C" w:rsidP="00FE045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E045C" w:rsidRPr="004167FD" w:rsidRDefault="00FE045C" w:rsidP="00FE045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</w:t>
      </w:r>
      <w:r w:rsidRPr="008E3C9D">
        <w:rPr>
          <w:rFonts w:ascii="Times New Roman" w:hAnsi="Times New Roman"/>
          <w:sz w:val="28"/>
          <w:szCs w:val="28"/>
        </w:rPr>
        <w:t>прочего персонала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услуги, </w:t>
      </w:r>
      <w:r w:rsidRPr="008E3C9D">
        <w:rPr>
          <w:rFonts w:ascii="Times New Roman" w:hAnsi="Times New Roman"/>
          <w:spacing w:val="-2"/>
          <w:sz w:val="28"/>
          <w:szCs w:val="28"/>
        </w:rPr>
        <w:t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ассистивных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FE045C" w:rsidRDefault="00FE045C" w:rsidP="00FE045C">
      <w:pPr>
        <w:spacing w:after="0" w:line="360" w:lineRule="auto"/>
        <w:ind w:firstLine="709"/>
        <w:jc w:val="both"/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2B78A5" w:rsidRDefault="002B78A5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8E1ACC" w:rsidRPr="00BF48DB" w:rsidRDefault="008E1ACC" w:rsidP="008E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BB">
        <w:rPr>
          <w:rFonts w:ascii="Times New Roman" w:hAnsi="Times New Roman" w:cs="Times New Roman"/>
          <w:sz w:val="28"/>
          <w:szCs w:val="28"/>
        </w:rPr>
        <w:t>Материальн</w:t>
      </w:r>
      <w:r w:rsidRPr="00BF48DB">
        <w:rPr>
          <w:rFonts w:ascii="Times New Roman" w:hAnsi="Times New Roman" w:cs="Times New Roman"/>
          <w:sz w:val="28"/>
          <w:szCs w:val="28"/>
        </w:rPr>
        <w:t>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464C3D" w:rsidRPr="00BF48DB" w:rsidRDefault="00464C3D" w:rsidP="00464C3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B">
        <w:rPr>
          <w:rFonts w:ascii="Times New Roman" w:hAnsi="Times New Roman"/>
          <w:sz w:val="28"/>
          <w:szCs w:val="28"/>
        </w:rPr>
        <w:t xml:space="preserve">Материально-технические условия реализации АООП должны обеспечивать возможность достижения обучающимися установленных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BF48DB">
        <w:rPr>
          <w:rFonts w:ascii="Times New Roman" w:hAnsi="Times New Roman"/>
          <w:sz w:val="28"/>
          <w:szCs w:val="28"/>
        </w:rPr>
        <w:t xml:space="preserve"> требований к результатам освоения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BF48DB">
        <w:rPr>
          <w:rFonts w:ascii="Times New Roman" w:hAnsi="Times New Roman"/>
          <w:sz w:val="28"/>
          <w:szCs w:val="28"/>
        </w:rPr>
        <w:t>.</w:t>
      </w:r>
    </w:p>
    <w:p w:rsidR="008E1ACC" w:rsidRPr="00384219" w:rsidRDefault="008E1ACC" w:rsidP="008E1ACC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219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быть приведена в соответствие с задачами по обеспечению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и созданию соответствующей образовательной и социальной среды.</w:t>
      </w:r>
    </w:p>
    <w:p w:rsidR="008E1ACC" w:rsidRDefault="008E1ACC" w:rsidP="008E1AC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начального общего</w:t>
      </w:r>
      <w:r w:rsidRPr="00F63254">
        <w:rPr>
          <w:sz w:val="28"/>
          <w:szCs w:val="28"/>
        </w:rPr>
        <w:t xml:space="preserve"> образования обучающихся с </w:t>
      </w:r>
      <w:r>
        <w:rPr>
          <w:sz w:val="28"/>
          <w:szCs w:val="28"/>
        </w:rPr>
        <w:t>ЗПР</w:t>
      </w:r>
      <w:r w:rsidRPr="00F63254">
        <w:rPr>
          <w:sz w:val="28"/>
          <w:szCs w:val="28"/>
        </w:rPr>
        <w:t xml:space="preserve">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обучается ребенок с ЗПР;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6D300A" w:rsidRPr="00F63254" w:rsidRDefault="006D300A" w:rsidP="006D300A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пространства</w:t>
      </w:r>
    </w:p>
    <w:p w:rsidR="006D300A" w:rsidRDefault="006D300A" w:rsidP="006D300A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Пространство (прежде всего здание и прилегающая территория), в котором осуществляется образование обучающихся с ЗПР должно соответствовать общим требованиям, предъявляемым к образовательным организациям, в частности: 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санитарно-гигиенических </w:t>
      </w:r>
      <w:r w:rsidRPr="00F63254">
        <w:rPr>
          <w:color w:val="auto"/>
          <w:sz w:val="28"/>
          <w:szCs w:val="28"/>
        </w:rPr>
        <w:t>норм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пожарной и электробезопасности; 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соблюдению</w:t>
      </w:r>
      <w:r w:rsidRPr="00F63254">
        <w:rPr>
          <w:color w:val="auto"/>
          <w:sz w:val="28"/>
          <w:szCs w:val="28"/>
        </w:rPr>
        <w:t xml:space="preserve"> требований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>охраны труда;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</w:t>
      </w:r>
      <w:r w:rsidRPr="00F63254">
        <w:rPr>
          <w:color w:val="auto"/>
          <w:sz w:val="28"/>
          <w:szCs w:val="28"/>
        </w:rPr>
        <w:t>своевременных сроков и</w:t>
      </w:r>
      <w:r w:rsidRPr="00F63254">
        <w:rPr>
          <w:sz w:val="28"/>
          <w:szCs w:val="28"/>
        </w:rPr>
        <w:t xml:space="preserve"> необходимых объемов текущего и капитального ремонта и др.</w:t>
      </w:r>
    </w:p>
    <w:p w:rsidR="006D300A" w:rsidRPr="00F63254" w:rsidRDefault="006D300A" w:rsidP="006D300A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Материально-техническая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6D300A" w:rsidRPr="00F63254" w:rsidRDefault="006D300A" w:rsidP="000C5522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зданию образовательного учреждения (высота и архитектура здания);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актовому и физкультурному залам, залу для проведения занятий по ритмике;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кабинетам медицинского назначения; 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9453EA" w:rsidRPr="00B10D05" w:rsidRDefault="006D300A" w:rsidP="009453EA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450FA">
        <w:rPr>
          <w:rFonts w:ascii="Times New Roman" w:hAnsi="Times New Roman" w:cs="Times New Roman"/>
          <w:sz w:val="28"/>
          <w:szCs w:val="28"/>
        </w:rPr>
        <w:t>Организация обеспечивает отдельны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50FA">
        <w:rPr>
          <w:rFonts w:ascii="Times New Roman" w:hAnsi="Times New Roman" w:cs="Times New Roman"/>
          <w:sz w:val="28"/>
          <w:szCs w:val="28"/>
        </w:rPr>
        <w:t xml:space="preserve"> для реализации курсов коррекционно-развивающей области и  психолого-медико-педагогического сопровождения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450FA">
        <w:rPr>
          <w:rFonts w:ascii="Times New Roman" w:hAnsi="Times New Roman" w:cs="Times New Roman"/>
          <w:sz w:val="28"/>
          <w:szCs w:val="28"/>
        </w:rPr>
        <w:t xml:space="preserve">. </w:t>
      </w:r>
      <w:r w:rsidRPr="00F450FA">
        <w:rPr>
          <w:rFonts w:ascii="Times New Roman" w:hAnsi="Times New Roman" w:cs="Times New Roman"/>
          <w:color w:val="auto"/>
          <w:sz w:val="28"/>
          <w:szCs w:val="28"/>
        </w:rPr>
        <w:t>В образовательной организации должны быть отдельные специально оборудованные п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омещения для проведения занятий с педагогом-дефектологом,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педагогом-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 w:rsidR="009453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53EA" w:rsidRPr="00B10D05">
        <w:rPr>
          <w:rFonts w:ascii="Times New Roman" w:hAnsi="Times New Roman" w:cs="Times New Roman"/>
          <w:color w:val="auto"/>
          <w:sz w:val="28"/>
          <w:szCs w:val="28"/>
        </w:rPr>
        <w:t xml:space="preserve">Должно быть </w:t>
      </w:r>
      <w:r w:rsidR="009453EA" w:rsidRPr="00B10D05">
        <w:rPr>
          <w:rFonts w:ascii="Times New Roman" w:hAnsi="Times New Roman"/>
          <w:sz w:val="28"/>
          <w:szCs w:val="28"/>
        </w:rPr>
        <w:t xml:space="preserve">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="009453EA" w:rsidRPr="00B10D05">
        <w:rPr>
          <w:rFonts w:ascii="Times New Roman" w:hAnsi="Times New Roman"/>
          <w:sz w:val="28"/>
          <w:szCs w:val="28"/>
          <w:lang w:eastAsia="en-US"/>
        </w:rPr>
        <w:t>помещения.</w:t>
      </w:r>
    </w:p>
    <w:p w:rsidR="006D300A" w:rsidRPr="00DC7F83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</w:t>
      </w:r>
      <w:r w:rsidRPr="00DC7F83">
        <w:rPr>
          <w:rFonts w:ascii="Times New Roman" w:hAnsi="Times New Roman" w:cs="Times New Roman"/>
          <w:iCs/>
          <w:sz w:val="28"/>
          <w:szCs w:val="28"/>
        </w:rPr>
        <w:t>стенды</w:t>
      </w:r>
      <w:r w:rsidRPr="00DC7F83">
        <w:rPr>
          <w:rFonts w:ascii="Times New Roman" w:hAnsi="Times New Roman" w:cs="Times New Roman"/>
          <w:sz w:val="28"/>
          <w:szCs w:val="28"/>
        </w:rPr>
        <w:t xml:space="preserve"> с представленным на них наглядным материалом о внутришкольных правилах поведения, правилах безопасности, распорядке/режиме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6D300A" w:rsidRPr="00F63254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Организация рабочего пространства обучающегося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 в классе</w:t>
      </w:r>
      <w:r w:rsidRPr="00F632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6D300A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6D300A" w:rsidRPr="00B509C8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C8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Обязательным условием к организации рабочего места обучающегося с ЗПР является </w:t>
      </w:r>
      <w:r w:rsidRPr="00B509C8">
        <w:rPr>
          <w:rFonts w:ascii="Times New Roman" w:hAnsi="Times New Roman" w:cs="Times New Roman"/>
          <w:sz w:val="28"/>
          <w:szCs w:val="28"/>
        </w:rPr>
        <w:t>о</w:t>
      </w:r>
      <w:r w:rsidRPr="00B509C8">
        <w:rPr>
          <w:rFonts w:ascii="Times New Roman" w:hAnsi="Times New Roman" w:cs="Times New Roman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6F0E47" w:rsidRPr="00F63254" w:rsidRDefault="006F0E47" w:rsidP="006F0E47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временного режима</w:t>
      </w:r>
    </w:p>
    <w:p w:rsidR="006F0E47" w:rsidRPr="00F63254" w:rsidRDefault="006F0E47" w:rsidP="006F0E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освоения АООП НОО обучающимися с ЗПР для </w:t>
      </w:r>
      <w:r w:rsidRPr="00F63254">
        <w:rPr>
          <w:rFonts w:ascii="Times New Roman" w:hAnsi="Times New Roman" w:cs="Times New Roman"/>
          <w:b/>
          <w:sz w:val="28"/>
          <w:szCs w:val="28"/>
        </w:rPr>
        <w:t>варианта В</w:t>
      </w:r>
      <w:r>
        <w:rPr>
          <w:rFonts w:ascii="Times New Roman" w:hAnsi="Times New Roman" w:cs="Times New Roman"/>
          <w:b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составляют 5 лет (</w:t>
      </w:r>
      <w:r>
        <w:rPr>
          <w:rFonts w:ascii="Times New Roman" w:hAnsi="Times New Roman" w:cs="Times New Roman"/>
          <w:sz w:val="28"/>
          <w:szCs w:val="28"/>
        </w:rPr>
        <w:t>с обязательным введением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>дополнительного класса</w:t>
      </w:r>
      <w:r w:rsidRPr="00F63254">
        <w:rPr>
          <w:rFonts w:ascii="Times New Roman" w:hAnsi="Times New Roman" w:cs="Times New Roman"/>
          <w:sz w:val="28"/>
          <w:szCs w:val="28"/>
        </w:rPr>
        <w:t>).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  <w:r w:rsidRPr="00F63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дополнительный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классы – 33 учебных недели;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классы – 34 учебных недели.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классов – не должно превышать 4 уроков и один день в неделю – не более 5 уроков, за счет урока физической культуры;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caps/>
          <w:sz w:val="28"/>
          <w:szCs w:val="28"/>
        </w:rPr>
        <w:t>–</w:t>
      </w:r>
      <w:r>
        <w:rPr>
          <w:rFonts w:ascii="Times New Roman" w:hAnsi="Times New Roman" w:cs="Times New Roman"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16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 обучении детей с ЗПР предусматривается специальный подход при комплектовании класса, в котором будет обучаться ребенок с ЗПР. Обучающиеся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ЗПР,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осваивающие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aps/>
          <w:sz w:val="28"/>
          <w:szCs w:val="28"/>
        </w:rPr>
        <w:t>7.2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АООП НОО, </w:t>
      </w:r>
      <w:r w:rsidRPr="00F63254">
        <w:rPr>
          <w:rFonts w:ascii="Times New Roman" w:hAnsi="Times New Roman" w:cs="Times New Roman"/>
          <w:sz w:val="28"/>
          <w:szCs w:val="28"/>
        </w:rPr>
        <w:t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Наполняемость класса не должна превышать 12 обучающихся.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E0A5B" w:rsidRPr="00F63254" w:rsidRDefault="00EE0A5B" w:rsidP="00EE0A5B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техническим средствам обучения</w:t>
      </w:r>
    </w:p>
    <w:p w:rsidR="00EE0A5B" w:rsidRDefault="00EE0A5B" w:rsidP="00EE0A5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Технические средства обучения </w:t>
      </w:r>
      <w:r w:rsidRPr="00F63254">
        <w:rPr>
          <w:color w:val="auto"/>
          <w:sz w:val="28"/>
          <w:szCs w:val="28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F63254">
        <w:rPr>
          <w:sz w:val="28"/>
          <w:szCs w:val="28"/>
        </w:rPr>
        <w:t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Internet, мультимедийные проекторы с экранами,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принтер, сканер,</w:t>
      </w:r>
      <w:r>
        <w:rPr>
          <w:sz w:val="28"/>
          <w:szCs w:val="28"/>
        </w:rPr>
        <w:t xml:space="preserve"> </w:t>
      </w:r>
      <w:r w:rsidRPr="00384219">
        <w:rPr>
          <w:sz w:val="28"/>
          <w:szCs w:val="28"/>
        </w:rPr>
        <w:t>цифровой фотоаппарат</w:t>
      </w:r>
      <w:r>
        <w:rPr>
          <w:sz w:val="28"/>
          <w:szCs w:val="28"/>
        </w:rPr>
        <w:t>,</w:t>
      </w:r>
      <w:r w:rsidRPr="00384219">
        <w:rPr>
          <w:sz w:val="28"/>
          <w:szCs w:val="28"/>
        </w:rPr>
        <w:t xml:space="preserve"> цифровая видеокамера</w:t>
      </w:r>
      <w:r>
        <w:rPr>
          <w:sz w:val="28"/>
          <w:szCs w:val="28"/>
        </w:rPr>
        <w:t>,</w:t>
      </w:r>
      <w:r w:rsidRPr="00F63254">
        <w:rPr>
          <w:sz w:val="28"/>
          <w:szCs w:val="28"/>
        </w:rPr>
        <w:t xml:space="preserve">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1A085F" w:rsidRPr="002F71F1" w:rsidRDefault="001A085F" w:rsidP="001A085F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и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нформационно-образовательной среде</w:t>
      </w:r>
    </w:p>
    <w:p w:rsidR="001A085F" w:rsidRDefault="001A085F" w:rsidP="001A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В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3206F">
        <w:rPr>
          <w:rFonts w:ascii="Times New Roman" w:hAnsi="Times New Roman" w:cs="Times New Roman"/>
          <w:color w:val="auto"/>
          <w:sz w:val="28"/>
          <w:szCs w:val="28"/>
        </w:rPr>
        <w:t>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АООП НОО.</w:t>
      </w:r>
    </w:p>
    <w:p w:rsidR="00235101" w:rsidRPr="002F71F1" w:rsidRDefault="00235101" w:rsidP="00235101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235101" w:rsidRPr="002F71F1" w:rsidRDefault="00235101" w:rsidP="00235101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2F71F1">
        <w:rPr>
          <w:color w:val="auto"/>
          <w:sz w:val="28"/>
          <w:szCs w:val="28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5101" w:rsidRPr="00F63254" w:rsidRDefault="00235101" w:rsidP="00235101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содержательной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«Филология»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(звуко-буквенного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Освоение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«Математика»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разнообразного дидактического материала: </w:t>
      </w:r>
      <w:r w:rsidRPr="00F63254">
        <w:rPr>
          <w:rFonts w:ascii="Times New Roman" w:hAnsi="Times New Roman"/>
          <w:sz w:val="28"/>
          <w:szCs w:val="28"/>
        </w:rPr>
        <w:t xml:space="preserve">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настольных развивающих игр.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«Обществознание и естествознание (Окружающий мир)»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«Искусство».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235101" w:rsidRPr="00F63254" w:rsidRDefault="00235101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обучающимися с ЗПР образовательной областью </w:t>
      </w: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«Физическая культура</w:t>
      </w:r>
      <w:r w:rsidRPr="002F71F1">
        <w:rPr>
          <w:rFonts w:ascii="Times New Roman" w:hAnsi="Times New Roman" w:cs="Times New Roman"/>
          <w:b/>
          <w:i/>
          <w:caps/>
          <w:color w:val="auto"/>
          <w:sz w:val="28"/>
          <w:szCs w:val="28"/>
        </w:rPr>
        <w:t>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овладения образовательной областью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«Технологии»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обучающимся с ЗПР необходимо использование специфических инструментов (</w:t>
      </w:r>
      <w:r w:rsidRPr="00F63254">
        <w:rPr>
          <w:rFonts w:ascii="Times New Roman" w:hAnsi="Times New Roman"/>
          <w:iCs/>
          <w:sz w:val="28"/>
          <w:szCs w:val="28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F63254">
        <w:rPr>
          <w:rFonts w:ascii="Times New Roman" w:hAnsi="Times New Roman" w:cs="Times New Roman"/>
          <w:sz w:val="28"/>
          <w:szCs w:val="28"/>
        </w:rPr>
        <w:t>) и расходных материалов (</w:t>
      </w:r>
      <w:r w:rsidRPr="00F63254">
        <w:rPr>
          <w:rFonts w:ascii="Times New Roman" w:hAnsi="Times New Roman"/>
          <w:iCs/>
          <w:sz w:val="28"/>
          <w:szCs w:val="28"/>
        </w:rPr>
        <w:t xml:space="preserve"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ручного труда. </w:t>
      </w:r>
    </w:p>
    <w:p w:rsidR="00235101" w:rsidRPr="00F63254" w:rsidRDefault="00235101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курсов 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логопеда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 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F63254">
        <w:rPr>
          <w:rFonts w:ascii="Times New Roman" w:hAnsi="Times New Roman" w:cs="Times New Roman"/>
          <w:iCs/>
          <w:sz w:val="28"/>
          <w:szCs w:val="28"/>
        </w:rPr>
        <w:t>CD/DVD – прогрыватели; телевизор; аудиовидеомагнитофон; компьютер с программным обеспечением; слайд-проектор; мультимедиапроектор; магнитная доска; экран).</w:t>
      </w:r>
    </w:p>
    <w:p w:rsidR="00235101" w:rsidRPr="00F63254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психолога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доски Сегена различной модификации; настольные игры); </w:t>
      </w:r>
      <w:r w:rsidRPr="00F63254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235101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зала для проведений занятий по ритмике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F63254">
        <w:rPr>
          <w:rFonts w:ascii="Times New Roman" w:hAnsi="Times New Roman" w:cs="Times New Roman"/>
          <w:sz w:val="28"/>
          <w:szCs w:val="28"/>
        </w:rPr>
        <w:t>фортепиано (пианино, рояль), баян /аккордеон, скрипка, гитара, клавишный синтезатор); комплект детских музыкальных инструментов (блок-флейта, глокеншпиль/трещотки,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пособия.</w:t>
      </w:r>
    </w:p>
    <w:p w:rsidR="00871858" w:rsidRPr="00636E64" w:rsidRDefault="00871858" w:rsidP="00871858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>(законными представителями) обучающихся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материально­техническому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материально­техническая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ЗПР</w:t>
      </w:r>
      <w:r w:rsidRPr="00F4326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871858" w:rsidRPr="00F63254" w:rsidRDefault="00871858" w:rsidP="00871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Информационно-методическое обеспечение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реализации АООП НОО обучающихся с ЗПР</w:t>
      </w:r>
      <w:r w:rsidRPr="00F6325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F63254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 xml:space="preserve">направлено на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71858" w:rsidRPr="00F63254" w:rsidRDefault="00871858" w:rsidP="00871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871858" w:rsidRPr="00F63254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Необходимую нормативную правовую базу образования обучающихся с ЗПР</w:t>
      </w:r>
      <w:r w:rsidRPr="00F63254">
        <w:rPr>
          <w:sz w:val="28"/>
          <w:szCs w:val="28"/>
        </w:rPr>
        <w:t>.</w:t>
      </w:r>
    </w:p>
    <w:p w:rsidR="00871858" w:rsidRPr="00943A2A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Характеристики предполагаемых информационных связей участников образовательного процесса</w:t>
      </w:r>
      <w:r w:rsidRPr="00F63254">
        <w:rPr>
          <w:sz w:val="28"/>
          <w:szCs w:val="28"/>
        </w:rPr>
        <w:t>.</w:t>
      </w:r>
    </w:p>
    <w:p w:rsidR="00943A2A" w:rsidRPr="00943A2A" w:rsidRDefault="00943A2A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>
        <w:rPr>
          <w:caps w:val="0"/>
          <w:sz w:val="28"/>
          <w:szCs w:val="28"/>
        </w:rPr>
        <w:t>С</w:t>
      </w:r>
      <w:r w:rsidRPr="00943A2A">
        <w:rPr>
          <w:caps w:val="0"/>
          <w:sz w:val="28"/>
          <w:szCs w:val="28"/>
        </w:rPr>
        <w:t>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943A2A">
        <w:rPr>
          <w:sz w:val="28"/>
          <w:szCs w:val="28"/>
        </w:rPr>
        <w:t xml:space="preserve"> ОВЗ</w:t>
      </w:r>
      <w:r>
        <w:rPr>
          <w:sz w:val="28"/>
          <w:szCs w:val="28"/>
        </w:rPr>
        <w:t>.</w:t>
      </w:r>
    </w:p>
    <w:p w:rsidR="00871858" w:rsidRPr="00F63254" w:rsidRDefault="00871858" w:rsidP="000C5522">
      <w:pPr>
        <w:pStyle w:val="Default"/>
        <w:numPr>
          <w:ilvl w:val="0"/>
          <w:numId w:val="1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F63254">
        <w:rPr>
          <w:color w:val="auto"/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871858" w:rsidRPr="00F63254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6D300A" w:rsidRPr="009F2297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sectPr w:rsidR="006D300A" w:rsidRPr="009F2297" w:rsidSect="00EA7D8D">
      <w:footerReference w:type="default" r:id="rId10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72" w:rsidRDefault="007B5172">
      <w:pPr>
        <w:spacing w:after="0" w:line="240" w:lineRule="auto"/>
      </w:pPr>
      <w:r>
        <w:separator/>
      </w:r>
    </w:p>
  </w:endnote>
  <w:endnote w:type="continuationSeparator" w:id="0">
    <w:p w:rsidR="007B5172" w:rsidRDefault="007B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09" w:rsidRDefault="00AE5A09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EE7">
      <w:rPr>
        <w:noProof/>
      </w:rPr>
      <w:t>2</w:t>
    </w:r>
    <w:r>
      <w:rPr>
        <w:noProof/>
      </w:rPr>
      <w:fldChar w:fldCharType="end"/>
    </w:r>
  </w:p>
  <w:p w:rsidR="00AE5A09" w:rsidRDefault="00AE5A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72" w:rsidRDefault="007B5172">
      <w:pPr>
        <w:spacing w:after="0" w:line="240" w:lineRule="auto"/>
      </w:pPr>
      <w:r>
        <w:separator/>
      </w:r>
    </w:p>
  </w:footnote>
  <w:footnote w:type="continuationSeparator" w:id="0">
    <w:p w:rsidR="007B5172" w:rsidRDefault="007B5172">
      <w:pPr>
        <w:spacing w:after="0" w:line="240" w:lineRule="auto"/>
      </w:pPr>
      <w:r>
        <w:continuationSeparator/>
      </w:r>
    </w:p>
  </w:footnote>
  <w:footnote w:id="1">
    <w:p w:rsidR="00AE5A09" w:rsidRDefault="00AE5A09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AE5A09" w:rsidRPr="00C314C3" w:rsidRDefault="00AE5A09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AE5A09" w:rsidRPr="002A2542" w:rsidRDefault="00AE5A09" w:rsidP="00C22956">
      <w:pPr>
        <w:pStyle w:val="Standard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AE5A09" w:rsidRPr="00C314C3" w:rsidRDefault="00AE5A09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AE5A09" w:rsidRPr="004547B5" w:rsidRDefault="00AE5A09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AE5A09" w:rsidRPr="004547B5" w:rsidRDefault="00AE5A09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7">
    <w:p w:rsidR="00AE5A09" w:rsidRPr="004A6B41" w:rsidRDefault="00AE5A09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AE5A09" w:rsidRDefault="00AE5A09" w:rsidP="00472D5C">
      <w:pPr>
        <w:pStyle w:val="a9"/>
      </w:pPr>
    </w:p>
  </w:footnote>
  <w:footnote w:id="8">
    <w:p w:rsidR="00AE5A09" w:rsidRPr="00B26576" w:rsidRDefault="00AE5A09" w:rsidP="00D7154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2.1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9">
    <w:p w:rsidR="00AE5A09" w:rsidRPr="00271F9B" w:rsidRDefault="00AE5A09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AE5A09" w:rsidRDefault="00AE5A09" w:rsidP="00951472">
      <w:pPr>
        <w:pStyle w:val="af3"/>
      </w:pPr>
    </w:p>
  </w:footnote>
  <w:footnote w:id="10">
    <w:p w:rsidR="00AE5A09" w:rsidRDefault="00AE5A09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AE5A09" w:rsidRDefault="00AE5A09" w:rsidP="00951472">
      <w:pPr>
        <w:pStyle w:val="af3"/>
      </w:pPr>
    </w:p>
  </w:footnote>
  <w:footnote w:id="11">
    <w:p w:rsidR="00AE5A09" w:rsidRPr="004B4FBB" w:rsidRDefault="00AE5A09" w:rsidP="00951472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12">
    <w:p w:rsidR="00AE5A09" w:rsidRDefault="00AE5A09" w:rsidP="00E82721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 2.3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13">
    <w:p w:rsidR="00AE5A09" w:rsidRDefault="00AE5A09" w:rsidP="00047416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14">
    <w:p w:rsidR="00AE5A09" w:rsidRPr="00257DA4" w:rsidRDefault="00AE5A09" w:rsidP="007A2E9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4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15">
    <w:p w:rsidR="00AE5A09" w:rsidRDefault="00AE5A09" w:rsidP="007A2E9B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AE5A09" w:rsidRDefault="00AE5A09" w:rsidP="007A2E9B">
      <w:pPr>
        <w:pStyle w:val="a9"/>
        <w:tabs>
          <w:tab w:val="left" w:pos="2490"/>
        </w:tabs>
      </w:pPr>
      <w:r>
        <w:tab/>
      </w:r>
    </w:p>
  </w:footnote>
  <w:footnote w:id="16">
    <w:p w:rsidR="00AE5A09" w:rsidRDefault="00AE5A09" w:rsidP="006F0E47">
      <w:pPr>
        <w:pStyle w:val="1"/>
        <w:spacing w:befor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 w15:restartNumberingAfterBreak="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 w15:restartNumberingAfterBreak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4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5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7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6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E7EE7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1BF6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0ED0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078F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091C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4F2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C7EEC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172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9B6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2CD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208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5C0E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A09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599E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603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FA4ECE1-0D66-4C8B-A6A7-8789E019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4C4F2F"/>
    <w:pPr>
      <w:tabs>
        <w:tab w:val="right" w:leader="dot" w:pos="9628"/>
      </w:tabs>
      <w:ind w:left="426"/>
    </w:pPr>
    <w:rPr>
      <w:rFonts w:ascii="Times New Roman" w:hAnsi="Times New Roman" w:cs="Times New Roman"/>
      <w:noProof/>
      <w:sz w:val="28"/>
      <w:szCs w:val="28"/>
    </w:r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75CC-AF8F-4C62-B5B3-9F158242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35944</Words>
  <Characters>204887</Characters>
  <Application>Microsoft Office Word</Application>
  <DocSecurity>0</DocSecurity>
  <Lines>1707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240351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PC</cp:lastModifiedBy>
  <cp:revision>2</cp:revision>
  <cp:lastPrinted>2023-12-15T09:57:00Z</cp:lastPrinted>
  <dcterms:created xsi:type="dcterms:W3CDTF">2024-03-11T15:42:00Z</dcterms:created>
  <dcterms:modified xsi:type="dcterms:W3CDTF">2024-03-11T15:42:00Z</dcterms:modified>
</cp:coreProperties>
</file>